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9707B2">
      <w:pPr>
        <w:jc w:val="center"/>
        <w:rPr>
          <w:rFonts w:hint="default" w:ascii="DengXian Light" w:hAnsi="DengXian Light" w:eastAsia="DengXian Light" w:cs="DengXian Light"/>
          <w:b/>
          <w:bCs/>
          <w:lang w:val="en-US" w:eastAsia="zh-CN"/>
        </w:rPr>
      </w:pPr>
      <w:r>
        <w:rPr>
          <w:rFonts w:hint="eastAsia" w:ascii="DengXian Light" w:hAnsi="DengXian Light" w:eastAsia="DengXian Light" w:cs="DengXian Light"/>
          <w:b/>
          <w:bCs/>
          <w:lang w:eastAsia="zh-CN"/>
        </w:rPr>
        <w:t xml:space="preserve">2024 INTERNATIONAL CONFERENCE ON CULTURAL INTEGRATION AND ARTISTIC INNOVATION (ICCIAI) </w:t>
      </w:r>
      <w:r>
        <w:rPr>
          <w:rFonts w:hint="eastAsia" w:ascii="DengXian Light" w:hAnsi="DengXian Light" w:eastAsia="DengXian Light" w:cs="DengXian Light"/>
          <w:b/>
          <w:bCs/>
          <w:lang w:eastAsia="zh-CN"/>
        </w:rPr>
        <w:br w:type="textWrapping"/>
      </w:r>
      <w:r>
        <w:rPr>
          <w:rFonts w:hint="eastAsia" w:ascii="DengXian Light" w:hAnsi="DengXian Light" w:eastAsia="DengXian Light" w:cs="DengXian Light"/>
          <w:b/>
          <w:bCs/>
          <w:lang w:eastAsia="zh-CN"/>
        </w:rPr>
        <w:t>2024文化融合与艺术、设计创新国际会议</w:t>
      </w:r>
      <w:r>
        <w:rPr>
          <w:rFonts w:hint="eastAsia" w:ascii="DengXian Light" w:hAnsi="DengXian Light" w:eastAsia="DengXian Light" w:cs="DengXian Light"/>
          <w:b/>
          <w:bCs/>
          <w:lang w:eastAsia="zh-CN"/>
        </w:rPr>
        <w:br w:type="textWrapping"/>
      </w:r>
      <w:r>
        <w:rPr>
          <w:rFonts w:hint="eastAsia" w:ascii="DengXian Light" w:hAnsi="DengXian Light" w:eastAsia="DengXian Light" w:cs="DengXian Light"/>
          <w:b/>
          <w:bCs/>
          <w:lang w:eastAsia="zh-CN"/>
        </w:rPr>
        <w:t>COMMITTEE MEMBER APPLICATION FORM</w:t>
      </w:r>
      <w:r>
        <w:rPr>
          <w:rFonts w:hint="eastAsia" w:ascii="DengXian Light" w:hAnsi="DengXian Light" w:eastAsia="DengXian Light" w:cs="DengXian Light"/>
          <w:b/>
          <w:bCs/>
          <w:lang w:val="en-US" w:eastAsia="zh-CN"/>
        </w:rPr>
        <w:t>/</w:t>
      </w:r>
      <w:r>
        <w:rPr>
          <w:rFonts w:hint="eastAsia" w:ascii="DengXian Light" w:hAnsi="DengXian Light" w:eastAsia="DengXian Light" w:cs="DengXian Light"/>
          <w:b/>
          <w:bCs/>
          <w:lang w:eastAsia="zh-CN"/>
        </w:rPr>
        <w:t>委员会成员申请表</w:t>
      </w:r>
    </w:p>
    <w:tbl>
      <w:tblPr>
        <w:tblStyle w:val="3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0"/>
        <w:gridCol w:w="4550"/>
        <w:gridCol w:w="6"/>
        <w:gridCol w:w="2610"/>
      </w:tblGrid>
      <w:tr w14:paraId="3AB03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520" w:type="pct"/>
            <w:shd w:val="clear" w:color="auto" w:fill="F1F1F1" w:themeFill="background1" w:themeFillShade="F2"/>
            <w:vAlign w:val="center"/>
          </w:tcPr>
          <w:p w14:paraId="6D615484">
            <w:pPr>
              <w:spacing w:after="0" w:line="240" w:lineRule="exact"/>
              <w:rPr>
                <w:rFonts w:hint="eastAsia" w:ascii="DengXian Light" w:hAnsi="DengXian Light" w:eastAsia="DengXian Light" w:cs="DengXian Light"/>
                <w:sz w:val="20"/>
                <w:szCs w:val="18"/>
                <w:lang w:eastAsia="zh-CN"/>
              </w:rPr>
            </w:pPr>
            <w:r>
              <w:rPr>
                <w:rFonts w:hint="eastAsia" w:ascii="DengXian Light" w:hAnsi="DengXian Light" w:eastAsia="DengXian Light" w:cs="DengXian Light"/>
                <w:sz w:val="20"/>
                <w:szCs w:val="18"/>
                <w:lang w:val="en-US" w:eastAsia="zh-CN"/>
              </w:rPr>
              <w:t>N</w:t>
            </w:r>
            <w:r>
              <w:rPr>
                <w:rFonts w:hint="eastAsia" w:ascii="DengXian Light" w:hAnsi="DengXian Light" w:eastAsia="DengXian Light" w:cs="DengXian Light"/>
                <w:sz w:val="20"/>
                <w:szCs w:val="18"/>
                <w:lang w:eastAsia="zh-CN"/>
              </w:rPr>
              <w:t>ame</w:t>
            </w:r>
            <w:r>
              <w:rPr>
                <w:rFonts w:hint="eastAsia" w:ascii="DengXian Light" w:hAnsi="DengXian Light" w:eastAsia="DengXian Light" w:cs="DengXian Light"/>
                <w:sz w:val="20"/>
                <w:szCs w:val="18"/>
                <w:lang w:eastAsia="zh-CN"/>
              </w:rPr>
              <w:t>/</w:t>
            </w:r>
            <w:r>
              <w:rPr>
                <w:rFonts w:hint="eastAsia" w:ascii="DengXian Light" w:hAnsi="DengXian Light" w:eastAsia="DengXian Light" w:cs="DengXian Light"/>
                <w:sz w:val="20"/>
                <w:szCs w:val="18"/>
              </w:rPr>
              <w:t>姓名</w:t>
            </w:r>
          </w:p>
        </w:tc>
        <w:tc>
          <w:tcPr>
            <w:tcW w:w="2209" w:type="pct"/>
            <w:vAlign w:val="center"/>
          </w:tcPr>
          <w:p w14:paraId="302A2B03">
            <w:pPr>
              <w:spacing w:after="0" w:line="240" w:lineRule="exact"/>
              <w:rPr>
                <w:rFonts w:hint="eastAsia" w:ascii="DengXian Light" w:hAnsi="DengXian Light" w:eastAsia="DengXian Light" w:cs="DengXian Light"/>
                <w:sz w:val="20"/>
                <w:szCs w:val="18"/>
              </w:rPr>
            </w:pPr>
          </w:p>
        </w:tc>
        <w:tc>
          <w:tcPr>
            <w:tcW w:w="1270" w:type="pct"/>
            <w:gridSpan w:val="2"/>
            <w:vMerge w:val="restart"/>
            <w:tcBorders>
              <w:bottom w:val="nil"/>
            </w:tcBorders>
            <w:vAlign w:val="center"/>
          </w:tcPr>
          <w:p w14:paraId="12414F17">
            <w:pPr>
              <w:spacing w:after="0" w:line="240" w:lineRule="exact"/>
              <w:jc w:val="center"/>
              <w:rPr>
                <w:rFonts w:hint="eastAsia" w:ascii="DengXian Light" w:hAnsi="DengXian Light" w:eastAsia="DengXian Light" w:cs="DengXian Light"/>
                <w:sz w:val="20"/>
                <w:szCs w:val="18"/>
                <w:lang w:eastAsia="zh-CN"/>
              </w:rPr>
            </w:pPr>
          </w:p>
          <w:p w14:paraId="7E1DE09B">
            <w:pPr>
              <w:spacing w:after="0" w:line="240" w:lineRule="exact"/>
              <w:jc w:val="center"/>
              <w:rPr>
                <w:rFonts w:hint="eastAsia" w:ascii="DengXian Light" w:hAnsi="DengXian Light" w:eastAsia="DengXian Light" w:cs="DengXian Light"/>
                <w:sz w:val="20"/>
                <w:szCs w:val="18"/>
                <w:lang w:eastAsia="zh-CN"/>
              </w:rPr>
            </w:pPr>
          </w:p>
          <w:p w14:paraId="7A7BD20A">
            <w:pPr>
              <w:spacing w:after="0" w:line="240" w:lineRule="exact"/>
              <w:jc w:val="center"/>
              <w:rPr>
                <w:rFonts w:hint="eastAsia" w:ascii="DengXian Light" w:hAnsi="DengXian Light" w:eastAsia="DengXian Light" w:cs="DengXian Light"/>
                <w:sz w:val="20"/>
                <w:szCs w:val="18"/>
                <w:lang w:eastAsia="zh-CN"/>
              </w:rPr>
            </w:pPr>
          </w:p>
          <w:p w14:paraId="49F442B7">
            <w:pPr>
              <w:spacing w:after="0" w:line="240" w:lineRule="exact"/>
              <w:jc w:val="center"/>
              <w:rPr>
                <w:rFonts w:hint="eastAsia" w:ascii="DengXian Light" w:hAnsi="DengXian Light" w:eastAsia="DengXian Light" w:cs="DengXian Light"/>
                <w:sz w:val="20"/>
                <w:szCs w:val="18"/>
                <w:lang w:eastAsia="zh-CN"/>
              </w:rPr>
            </w:pPr>
            <w:r>
              <w:rPr>
                <w:rFonts w:hint="eastAsia" w:ascii="DengXian Light" w:hAnsi="DengXian Light" w:eastAsia="DengXian Light" w:cs="DengXian Light"/>
                <w:sz w:val="20"/>
                <w:szCs w:val="18"/>
                <w:lang w:eastAsia="zh-CN"/>
              </w:rPr>
              <w:t>P</w:t>
            </w:r>
            <w:bookmarkStart w:id="0" w:name="_GoBack"/>
            <w:bookmarkEnd w:id="0"/>
            <w:r>
              <w:rPr>
                <w:rFonts w:hint="eastAsia" w:ascii="DengXian Light" w:hAnsi="DengXian Light" w:eastAsia="DengXian Light" w:cs="DengXian Light"/>
                <w:sz w:val="20"/>
                <w:szCs w:val="18"/>
                <w:lang w:eastAsia="zh-CN"/>
              </w:rPr>
              <w:t>hoto/照片</w:t>
            </w:r>
          </w:p>
        </w:tc>
      </w:tr>
      <w:tr w14:paraId="648CE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520" w:type="pct"/>
            <w:shd w:val="clear" w:color="auto" w:fill="F1F1F1" w:themeFill="background1" w:themeFillShade="F2"/>
            <w:vAlign w:val="center"/>
          </w:tcPr>
          <w:p w14:paraId="1610A1EE">
            <w:pPr>
              <w:spacing w:after="0" w:line="240" w:lineRule="exact"/>
              <w:rPr>
                <w:rFonts w:hint="eastAsia" w:ascii="DengXian Light" w:hAnsi="DengXian Light" w:eastAsia="DengXian Light" w:cs="DengXian Light"/>
                <w:sz w:val="20"/>
                <w:szCs w:val="18"/>
                <w:lang w:eastAsia="zh-CN"/>
              </w:rPr>
            </w:pPr>
            <w:r>
              <w:rPr>
                <w:rFonts w:hint="eastAsia" w:ascii="DengXian Light" w:hAnsi="DengXian Light" w:eastAsia="DengXian Light" w:cs="DengXian Light"/>
                <w:sz w:val="20"/>
                <w:szCs w:val="18"/>
                <w:lang w:eastAsia="zh-CN"/>
              </w:rPr>
              <w:t>Title/</w:t>
            </w:r>
            <w:r>
              <w:rPr>
                <w:rFonts w:hint="eastAsia" w:ascii="DengXian Light" w:hAnsi="DengXian Light" w:eastAsia="DengXian Light" w:cs="DengXian Light"/>
                <w:sz w:val="20"/>
                <w:szCs w:val="18"/>
              </w:rPr>
              <w:t>职称</w:t>
            </w:r>
          </w:p>
        </w:tc>
        <w:tc>
          <w:tcPr>
            <w:tcW w:w="2209" w:type="pct"/>
            <w:vAlign w:val="center"/>
          </w:tcPr>
          <w:p w14:paraId="7A94ACBD">
            <w:pPr>
              <w:spacing w:after="0" w:line="240" w:lineRule="exact"/>
              <w:rPr>
                <w:rFonts w:hint="eastAsia" w:ascii="DengXian Light" w:hAnsi="DengXian Light" w:eastAsia="DengXian Light" w:cs="DengXian Light"/>
                <w:sz w:val="20"/>
                <w:szCs w:val="18"/>
              </w:rPr>
            </w:pPr>
          </w:p>
        </w:tc>
        <w:tc>
          <w:tcPr>
            <w:tcW w:w="1270" w:type="pct"/>
            <w:gridSpan w:val="2"/>
            <w:vMerge w:val="continue"/>
            <w:tcBorders>
              <w:bottom w:val="nil"/>
            </w:tcBorders>
            <w:vAlign w:val="center"/>
          </w:tcPr>
          <w:p w14:paraId="1720E8BA">
            <w:pPr>
              <w:spacing w:after="0" w:line="240" w:lineRule="exact"/>
              <w:rPr>
                <w:rFonts w:hint="eastAsia" w:ascii="DengXian Light" w:hAnsi="DengXian Light" w:eastAsia="DengXian Light" w:cs="DengXian Light"/>
                <w:sz w:val="20"/>
                <w:szCs w:val="18"/>
              </w:rPr>
            </w:pPr>
          </w:p>
        </w:tc>
      </w:tr>
      <w:tr w14:paraId="53D86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20" w:type="pct"/>
            <w:shd w:val="clear" w:color="auto" w:fill="F1F1F1" w:themeFill="background1" w:themeFillShade="F2"/>
            <w:vAlign w:val="center"/>
          </w:tcPr>
          <w:p w14:paraId="0BEFBF32">
            <w:pPr>
              <w:spacing w:after="0" w:line="240" w:lineRule="exact"/>
              <w:rPr>
                <w:rFonts w:hint="eastAsia" w:ascii="DengXian Light" w:hAnsi="DengXian Light" w:eastAsia="DengXian Light" w:cs="DengXian Light"/>
                <w:sz w:val="20"/>
                <w:szCs w:val="18"/>
                <w:lang w:eastAsia="zh-CN"/>
              </w:rPr>
            </w:pPr>
            <w:r>
              <w:rPr>
                <w:rFonts w:hint="eastAsia" w:ascii="DengXian Light" w:hAnsi="DengXian Light" w:eastAsia="DengXian Light" w:cs="DengXian Light"/>
                <w:sz w:val="20"/>
                <w:szCs w:val="18"/>
                <w:lang w:eastAsia="zh-CN"/>
              </w:rPr>
              <w:t>Affiliated Organization/</w:t>
            </w:r>
            <w:r>
              <w:rPr>
                <w:rFonts w:hint="eastAsia" w:ascii="DengXian Light" w:hAnsi="DengXian Light" w:eastAsia="DengXian Light" w:cs="DengXian Light"/>
                <w:sz w:val="20"/>
                <w:szCs w:val="18"/>
                <w:lang w:val="en-US" w:eastAsia="zh-CN"/>
              </w:rPr>
              <w:t>所属组织</w:t>
            </w:r>
          </w:p>
        </w:tc>
        <w:tc>
          <w:tcPr>
            <w:tcW w:w="2209" w:type="pct"/>
            <w:vAlign w:val="center"/>
          </w:tcPr>
          <w:p w14:paraId="4580FC9C">
            <w:pPr>
              <w:spacing w:after="0" w:line="240" w:lineRule="exact"/>
              <w:rPr>
                <w:rFonts w:hint="eastAsia" w:ascii="DengXian Light" w:hAnsi="DengXian Light" w:eastAsia="DengXian Light" w:cs="DengXian Light"/>
                <w:sz w:val="20"/>
                <w:szCs w:val="18"/>
              </w:rPr>
            </w:pPr>
          </w:p>
        </w:tc>
        <w:tc>
          <w:tcPr>
            <w:tcW w:w="1270" w:type="pct"/>
            <w:gridSpan w:val="2"/>
            <w:vMerge w:val="continue"/>
            <w:tcBorders>
              <w:bottom w:val="nil"/>
            </w:tcBorders>
            <w:vAlign w:val="center"/>
          </w:tcPr>
          <w:p w14:paraId="0786A79A">
            <w:pPr>
              <w:spacing w:after="0" w:line="240" w:lineRule="exact"/>
              <w:rPr>
                <w:rFonts w:hint="eastAsia" w:ascii="DengXian Light" w:hAnsi="DengXian Light" w:eastAsia="DengXian Light" w:cs="DengXian Light"/>
                <w:sz w:val="20"/>
                <w:szCs w:val="18"/>
              </w:rPr>
            </w:pPr>
          </w:p>
        </w:tc>
      </w:tr>
      <w:tr w14:paraId="3E767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0" w:type="pct"/>
            <w:shd w:val="clear" w:color="auto" w:fill="F1F1F1" w:themeFill="background1" w:themeFillShade="F2"/>
            <w:vAlign w:val="center"/>
          </w:tcPr>
          <w:p w14:paraId="302EFBFB">
            <w:pPr>
              <w:spacing w:after="0" w:line="240" w:lineRule="exact"/>
              <w:rPr>
                <w:rFonts w:hint="eastAsia" w:ascii="DengXian Light" w:hAnsi="DengXian Light" w:eastAsia="DengXian Light" w:cs="DengXian Light"/>
                <w:sz w:val="20"/>
                <w:szCs w:val="18"/>
                <w:lang w:eastAsia="zh-CN"/>
              </w:rPr>
            </w:pPr>
            <w:r>
              <w:rPr>
                <w:rFonts w:hint="eastAsia" w:ascii="DengXian Light" w:hAnsi="DengXian Light" w:eastAsia="DengXian Light" w:cs="DengXian Light"/>
                <w:sz w:val="20"/>
                <w:szCs w:val="18"/>
                <w:lang w:eastAsia="zh-CN"/>
              </w:rPr>
              <w:t xml:space="preserve">Research </w:t>
            </w:r>
            <w:r>
              <w:rPr>
                <w:rFonts w:hint="eastAsia" w:ascii="DengXian Light" w:hAnsi="DengXian Light" w:eastAsia="DengXian Light" w:cs="DengXian Light"/>
                <w:sz w:val="20"/>
                <w:szCs w:val="18"/>
                <w:lang w:val="en-US" w:eastAsia="zh-CN"/>
              </w:rPr>
              <w:t>F</w:t>
            </w:r>
            <w:r>
              <w:rPr>
                <w:rFonts w:hint="eastAsia" w:ascii="DengXian Light" w:hAnsi="DengXian Light" w:eastAsia="DengXian Light" w:cs="DengXian Light"/>
                <w:sz w:val="20"/>
                <w:szCs w:val="18"/>
                <w:lang w:eastAsia="zh-CN"/>
              </w:rPr>
              <w:t>ield</w:t>
            </w:r>
            <w:r>
              <w:rPr>
                <w:rFonts w:hint="eastAsia" w:ascii="DengXian Light" w:hAnsi="DengXian Light" w:eastAsia="DengXian Light" w:cs="DengXian Light"/>
                <w:sz w:val="20"/>
                <w:szCs w:val="18"/>
                <w:lang w:eastAsia="zh-CN"/>
              </w:rPr>
              <w:t>/研究领域</w:t>
            </w:r>
          </w:p>
        </w:tc>
        <w:tc>
          <w:tcPr>
            <w:tcW w:w="2209" w:type="pct"/>
            <w:vAlign w:val="center"/>
          </w:tcPr>
          <w:p w14:paraId="5A90F28C">
            <w:pPr>
              <w:spacing w:after="0" w:line="240" w:lineRule="exact"/>
              <w:rPr>
                <w:rFonts w:hint="eastAsia" w:ascii="DengXian Light" w:hAnsi="DengXian Light" w:eastAsia="DengXian Light" w:cs="DengXian Light"/>
                <w:sz w:val="20"/>
                <w:szCs w:val="18"/>
                <w:lang w:eastAsia="zh-CN"/>
              </w:rPr>
            </w:pPr>
          </w:p>
        </w:tc>
        <w:tc>
          <w:tcPr>
            <w:tcW w:w="1270" w:type="pct"/>
            <w:gridSpan w:val="2"/>
            <w:vMerge w:val="continue"/>
            <w:tcBorders>
              <w:bottom w:val="nil"/>
            </w:tcBorders>
            <w:vAlign w:val="center"/>
          </w:tcPr>
          <w:p w14:paraId="1585861B">
            <w:pPr>
              <w:spacing w:after="0" w:line="240" w:lineRule="exact"/>
              <w:rPr>
                <w:rFonts w:hint="eastAsia" w:ascii="DengXian Light" w:hAnsi="DengXian Light" w:eastAsia="DengXian Light" w:cs="DengXian Light"/>
                <w:sz w:val="20"/>
                <w:szCs w:val="18"/>
                <w:lang w:eastAsia="zh-CN"/>
              </w:rPr>
            </w:pPr>
          </w:p>
        </w:tc>
      </w:tr>
      <w:tr w14:paraId="54BBA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20" w:type="pct"/>
            <w:shd w:val="clear" w:color="auto" w:fill="F1F1F1" w:themeFill="background1" w:themeFillShade="F2"/>
            <w:vAlign w:val="center"/>
          </w:tcPr>
          <w:p w14:paraId="62A42029">
            <w:pPr>
              <w:spacing w:after="0" w:line="240" w:lineRule="exact"/>
              <w:rPr>
                <w:rFonts w:hint="eastAsia" w:ascii="DengXian Light" w:hAnsi="DengXian Light" w:eastAsia="DengXian Light" w:cs="DengXian Light"/>
                <w:sz w:val="20"/>
                <w:szCs w:val="18"/>
                <w:lang w:val="en-US" w:eastAsia="zh-CN"/>
              </w:rPr>
            </w:pPr>
            <w:r>
              <w:rPr>
                <w:rFonts w:hint="eastAsia" w:ascii="DengXian Light" w:hAnsi="DengXian Light" w:eastAsia="DengXian Light" w:cs="DengXian Light"/>
                <w:sz w:val="20"/>
                <w:szCs w:val="18"/>
                <w:lang w:eastAsia="zh-CN"/>
              </w:rPr>
              <w:t>Phone Number</w:t>
            </w:r>
            <w:r>
              <w:rPr>
                <w:rFonts w:hint="eastAsia" w:ascii="DengXian Light" w:hAnsi="DengXian Light" w:eastAsia="DengXian Light" w:cs="DengXian Light"/>
                <w:sz w:val="20"/>
                <w:szCs w:val="18"/>
                <w:lang w:val="en-US" w:eastAsia="zh-CN"/>
              </w:rPr>
              <w:t>/手机</w:t>
            </w:r>
          </w:p>
        </w:tc>
        <w:tc>
          <w:tcPr>
            <w:tcW w:w="2212" w:type="pct"/>
            <w:gridSpan w:val="2"/>
            <w:vAlign w:val="center"/>
          </w:tcPr>
          <w:p w14:paraId="4D72B357">
            <w:pPr>
              <w:spacing w:after="0" w:line="240" w:lineRule="exact"/>
              <w:rPr>
                <w:rFonts w:hint="eastAsia" w:ascii="DengXian Light" w:hAnsi="DengXian Light" w:eastAsia="DengXian Light" w:cs="DengXian Light"/>
                <w:sz w:val="20"/>
                <w:szCs w:val="18"/>
                <w:lang w:eastAsia="zh-CN"/>
              </w:rPr>
            </w:pPr>
          </w:p>
        </w:tc>
        <w:tc>
          <w:tcPr>
            <w:tcW w:w="1267" w:type="pct"/>
            <w:tcBorders>
              <w:top w:val="nil"/>
            </w:tcBorders>
            <w:vAlign w:val="center"/>
          </w:tcPr>
          <w:p w14:paraId="5AC767A0">
            <w:pPr>
              <w:spacing w:after="0" w:line="240" w:lineRule="exact"/>
              <w:rPr>
                <w:rFonts w:hint="eastAsia" w:ascii="DengXian Light" w:hAnsi="DengXian Light" w:eastAsia="DengXian Light" w:cs="DengXian Light"/>
                <w:sz w:val="20"/>
                <w:szCs w:val="18"/>
                <w:lang w:eastAsia="zh-CN"/>
              </w:rPr>
            </w:pPr>
          </w:p>
        </w:tc>
      </w:tr>
      <w:tr w14:paraId="764E2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20" w:type="pct"/>
            <w:shd w:val="clear" w:color="auto" w:fill="F1F1F1" w:themeFill="background1" w:themeFillShade="F2"/>
            <w:vAlign w:val="center"/>
          </w:tcPr>
          <w:p w14:paraId="30FF1B9B">
            <w:pPr>
              <w:spacing w:after="0" w:line="240" w:lineRule="exact"/>
              <w:rPr>
                <w:rFonts w:hint="eastAsia" w:ascii="DengXian Light" w:hAnsi="DengXian Light" w:eastAsia="DengXian Light" w:cs="DengXian Light"/>
                <w:sz w:val="20"/>
                <w:szCs w:val="18"/>
                <w:lang w:val="en-US" w:eastAsia="zh-CN"/>
              </w:rPr>
            </w:pPr>
            <w:r>
              <w:rPr>
                <w:rFonts w:hint="eastAsia" w:ascii="DengXian Light" w:hAnsi="DengXian Light" w:eastAsia="DengXian Light" w:cs="DengXian Light"/>
                <w:sz w:val="20"/>
                <w:szCs w:val="18"/>
                <w:lang w:eastAsia="zh-CN"/>
              </w:rPr>
              <w:t>Address</w:t>
            </w:r>
            <w:r>
              <w:rPr>
                <w:rFonts w:hint="eastAsia" w:ascii="DengXian Light" w:hAnsi="DengXian Light" w:eastAsia="DengXian Light" w:cs="DengXian Light"/>
                <w:sz w:val="20"/>
                <w:szCs w:val="18"/>
                <w:lang w:val="en-US" w:eastAsia="zh-CN"/>
              </w:rPr>
              <w:t>/联系地址</w:t>
            </w:r>
          </w:p>
        </w:tc>
        <w:tc>
          <w:tcPr>
            <w:tcW w:w="3479" w:type="pct"/>
            <w:gridSpan w:val="3"/>
            <w:vAlign w:val="center"/>
          </w:tcPr>
          <w:p w14:paraId="21155833">
            <w:pPr>
              <w:spacing w:after="0" w:line="240" w:lineRule="exact"/>
              <w:rPr>
                <w:rFonts w:hint="eastAsia" w:ascii="DengXian Light" w:hAnsi="DengXian Light" w:eastAsia="DengXian Light" w:cs="DengXian Light"/>
                <w:sz w:val="20"/>
                <w:szCs w:val="18"/>
                <w:lang w:eastAsia="zh-CN"/>
              </w:rPr>
            </w:pPr>
          </w:p>
        </w:tc>
      </w:tr>
      <w:tr w14:paraId="73A4A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20" w:type="pct"/>
            <w:shd w:val="clear" w:color="auto" w:fill="F1F1F1" w:themeFill="background1" w:themeFillShade="F2"/>
            <w:vAlign w:val="center"/>
          </w:tcPr>
          <w:p w14:paraId="54597805">
            <w:pPr>
              <w:spacing w:after="0" w:line="240" w:lineRule="exact"/>
              <w:rPr>
                <w:rFonts w:hint="eastAsia" w:ascii="DengXian Light" w:hAnsi="DengXian Light" w:eastAsia="DengXian Light" w:cs="DengXian Light"/>
                <w:sz w:val="20"/>
                <w:szCs w:val="18"/>
                <w:lang w:eastAsia="zh-CN"/>
              </w:rPr>
            </w:pPr>
            <w:r>
              <w:rPr>
                <w:rFonts w:hint="eastAsia" w:ascii="DengXian Light" w:hAnsi="DengXian Light" w:eastAsia="DengXian Light" w:cs="DengXian Light"/>
                <w:sz w:val="20"/>
                <w:szCs w:val="18"/>
                <w:lang w:val="en-US" w:eastAsia="zh-CN"/>
              </w:rPr>
              <w:t>E-m</w:t>
            </w:r>
            <w:r>
              <w:rPr>
                <w:rFonts w:hint="eastAsia" w:ascii="DengXian Light" w:hAnsi="DengXian Light" w:eastAsia="DengXian Light" w:cs="DengXian Light"/>
                <w:sz w:val="20"/>
                <w:szCs w:val="18"/>
                <w:lang w:eastAsia="zh-CN"/>
              </w:rPr>
              <w:t>ail/联系邮箱</w:t>
            </w:r>
          </w:p>
        </w:tc>
        <w:tc>
          <w:tcPr>
            <w:tcW w:w="3479" w:type="pct"/>
            <w:gridSpan w:val="3"/>
            <w:vAlign w:val="center"/>
          </w:tcPr>
          <w:p w14:paraId="594DB02A">
            <w:pPr>
              <w:spacing w:after="0" w:line="240" w:lineRule="exact"/>
              <w:rPr>
                <w:rFonts w:hint="eastAsia" w:ascii="DengXian Light" w:hAnsi="DengXian Light" w:eastAsia="DengXian Light" w:cs="DengXian Light"/>
                <w:sz w:val="20"/>
                <w:szCs w:val="18"/>
                <w:lang w:eastAsia="zh-CN"/>
              </w:rPr>
            </w:pPr>
          </w:p>
        </w:tc>
      </w:tr>
      <w:tr w14:paraId="6D0CE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0" w:hRule="atLeast"/>
          <w:jc w:val="center"/>
        </w:trPr>
        <w:tc>
          <w:tcPr>
            <w:tcW w:w="1520" w:type="pct"/>
            <w:shd w:val="clear" w:color="auto" w:fill="F1F1F1" w:themeFill="background1" w:themeFillShade="F2"/>
            <w:vAlign w:val="center"/>
          </w:tcPr>
          <w:p w14:paraId="78B9D333">
            <w:pPr>
              <w:spacing w:after="0" w:line="240" w:lineRule="exact"/>
              <w:jc w:val="center"/>
              <w:rPr>
                <w:rFonts w:hint="eastAsia" w:ascii="DengXian Light" w:hAnsi="DengXian Light" w:eastAsia="DengXian Light" w:cs="DengXian Light"/>
                <w:sz w:val="20"/>
                <w:szCs w:val="18"/>
                <w:lang w:eastAsia="zh-CN"/>
              </w:rPr>
            </w:pPr>
            <w:r>
              <w:rPr>
                <w:rFonts w:hint="eastAsia" w:ascii="DengXian Light" w:hAnsi="DengXian Light" w:eastAsia="DengXian Light" w:cs="DengXian Light"/>
                <w:sz w:val="20"/>
                <w:szCs w:val="18"/>
                <w:lang w:eastAsia="zh-CN"/>
              </w:rPr>
              <w:t>Academic Achievements</w:t>
            </w:r>
          </w:p>
          <w:p w14:paraId="5657A477">
            <w:pPr>
              <w:spacing w:after="0" w:line="240" w:lineRule="exact"/>
              <w:jc w:val="center"/>
              <w:rPr>
                <w:rFonts w:hint="eastAsia" w:ascii="DengXian Light" w:hAnsi="DengXian Light" w:eastAsia="DengXian Light" w:cs="DengXian Light"/>
                <w:sz w:val="20"/>
                <w:szCs w:val="18"/>
                <w:lang w:eastAsia="zh-CN"/>
              </w:rPr>
            </w:pPr>
            <w:r>
              <w:rPr>
                <w:rFonts w:hint="eastAsia" w:ascii="DengXian Light" w:hAnsi="DengXian Light" w:eastAsia="DengXian Light" w:cs="DengXian Light"/>
                <w:sz w:val="20"/>
                <w:szCs w:val="18"/>
                <w:lang w:eastAsia="zh-CN"/>
              </w:rPr>
              <w:t>主要学术成果</w:t>
            </w:r>
          </w:p>
          <w:p w14:paraId="53EBBA6A">
            <w:pPr>
              <w:spacing w:after="0" w:line="240" w:lineRule="exact"/>
              <w:rPr>
                <w:rFonts w:hint="eastAsia" w:ascii="DengXian Light" w:hAnsi="DengXian Light" w:eastAsia="DengXian Light" w:cs="DengXian Light"/>
                <w:sz w:val="20"/>
                <w:szCs w:val="18"/>
              </w:rPr>
            </w:pPr>
          </w:p>
        </w:tc>
        <w:tc>
          <w:tcPr>
            <w:tcW w:w="3479" w:type="pct"/>
            <w:gridSpan w:val="3"/>
            <w:vAlign w:val="center"/>
          </w:tcPr>
          <w:p w14:paraId="6164C159">
            <w:pPr>
              <w:spacing w:after="0" w:line="240" w:lineRule="exact"/>
              <w:rPr>
                <w:rFonts w:hint="eastAsia" w:ascii="DengXian Light" w:hAnsi="DengXian Light" w:eastAsia="DengXian Light" w:cs="DengXian Light"/>
                <w:sz w:val="20"/>
                <w:szCs w:val="18"/>
                <w:lang w:eastAsia="zh-CN"/>
              </w:rPr>
            </w:pPr>
          </w:p>
          <w:p w14:paraId="5A45BC1C">
            <w:pPr>
              <w:spacing w:after="0" w:line="240" w:lineRule="exact"/>
              <w:rPr>
                <w:rFonts w:hint="eastAsia" w:ascii="DengXian Light" w:hAnsi="DengXian Light" w:eastAsia="DengXian Light" w:cs="DengXian Light"/>
                <w:sz w:val="20"/>
                <w:szCs w:val="18"/>
                <w:lang w:eastAsia="zh-CN"/>
              </w:rPr>
            </w:pPr>
          </w:p>
          <w:p w14:paraId="6AE83E25">
            <w:pPr>
              <w:spacing w:after="0" w:line="240" w:lineRule="exact"/>
              <w:rPr>
                <w:rFonts w:hint="eastAsia" w:ascii="DengXian Light" w:hAnsi="DengXian Light" w:eastAsia="DengXian Light" w:cs="DengXian Light"/>
                <w:sz w:val="20"/>
                <w:szCs w:val="18"/>
                <w:lang w:eastAsia="zh-CN"/>
              </w:rPr>
            </w:pPr>
          </w:p>
          <w:p w14:paraId="60757409">
            <w:pPr>
              <w:spacing w:after="0" w:line="240" w:lineRule="exact"/>
              <w:rPr>
                <w:rFonts w:hint="eastAsia" w:ascii="DengXian Light" w:hAnsi="DengXian Light" w:eastAsia="DengXian Light" w:cs="DengXian Light"/>
                <w:sz w:val="20"/>
                <w:szCs w:val="18"/>
                <w:lang w:eastAsia="zh-CN"/>
              </w:rPr>
            </w:pPr>
          </w:p>
          <w:p w14:paraId="598D2A4A">
            <w:pPr>
              <w:spacing w:after="0" w:line="240" w:lineRule="exact"/>
              <w:rPr>
                <w:rFonts w:hint="eastAsia" w:ascii="DengXian Light" w:hAnsi="DengXian Light" w:eastAsia="DengXian Light" w:cs="DengXian Light"/>
                <w:sz w:val="20"/>
                <w:szCs w:val="18"/>
                <w:lang w:eastAsia="zh-CN"/>
              </w:rPr>
            </w:pPr>
          </w:p>
          <w:p w14:paraId="5A8D5CE7">
            <w:pPr>
              <w:spacing w:after="0" w:line="240" w:lineRule="exact"/>
              <w:rPr>
                <w:rFonts w:hint="eastAsia" w:ascii="DengXian Light" w:hAnsi="DengXian Light" w:eastAsia="DengXian Light" w:cs="DengXian Light"/>
                <w:sz w:val="20"/>
                <w:szCs w:val="18"/>
                <w:lang w:eastAsia="zh-CN"/>
              </w:rPr>
            </w:pPr>
          </w:p>
          <w:p w14:paraId="478E8403">
            <w:pPr>
              <w:spacing w:after="0" w:line="240" w:lineRule="exact"/>
              <w:rPr>
                <w:rFonts w:hint="eastAsia" w:ascii="DengXian Light" w:hAnsi="DengXian Light" w:eastAsia="DengXian Light" w:cs="DengXian Light"/>
                <w:sz w:val="20"/>
                <w:szCs w:val="18"/>
                <w:lang w:eastAsia="zh-CN"/>
              </w:rPr>
            </w:pPr>
          </w:p>
          <w:p w14:paraId="25783E7A">
            <w:pPr>
              <w:spacing w:after="0" w:line="240" w:lineRule="exact"/>
              <w:rPr>
                <w:rFonts w:hint="eastAsia" w:ascii="DengXian Light" w:hAnsi="DengXian Light" w:eastAsia="DengXian Light" w:cs="DengXian Light"/>
                <w:sz w:val="20"/>
                <w:szCs w:val="18"/>
                <w:lang w:eastAsia="zh-CN"/>
              </w:rPr>
            </w:pPr>
          </w:p>
          <w:p w14:paraId="5C23A922">
            <w:pPr>
              <w:spacing w:after="0" w:line="240" w:lineRule="exact"/>
              <w:rPr>
                <w:rFonts w:hint="eastAsia" w:ascii="DengXian Light" w:hAnsi="DengXian Light" w:eastAsia="DengXian Light" w:cs="DengXian Light"/>
                <w:sz w:val="20"/>
                <w:szCs w:val="18"/>
                <w:lang w:eastAsia="zh-CN"/>
              </w:rPr>
            </w:pPr>
          </w:p>
          <w:p w14:paraId="343B9F28">
            <w:pPr>
              <w:spacing w:after="0" w:line="240" w:lineRule="exact"/>
              <w:rPr>
                <w:rFonts w:hint="eastAsia" w:ascii="DengXian Light" w:hAnsi="DengXian Light" w:eastAsia="DengXian Light" w:cs="DengXian Light"/>
                <w:sz w:val="20"/>
                <w:szCs w:val="18"/>
                <w:lang w:eastAsia="zh-CN"/>
              </w:rPr>
            </w:pPr>
          </w:p>
          <w:p w14:paraId="05246032">
            <w:pPr>
              <w:spacing w:after="0" w:line="240" w:lineRule="exact"/>
              <w:rPr>
                <w:rFonts w:hint="eastAsia" w:ascii="DengXian Light" w:hAnsi="DengXian Light" w:eastAsia="DengXian Light" w:cs="DengXian Light"/>
                <w:sz w:val="20"/>
                <w:szCs w:val="18"/>
                <w:lang w:eastAsia="zh-CN"/>
              </w:rPr>
            </w:pPr>
          </w:p>
          <w:p w14:paraId="5BD21AEA">
            <w:pPr>
              <w:spacing w:after="0" w:line="240" w:lineRule="exact"/>
              <w:rPr>
                <w:rFonts w:hint="eastAsia" w:ascii="DengXian Light" w:hAnsi="DengXian Light" w:eastAsia="DengXian Light" w:cs="DengXian Light"/>
                <w:sz w:val="20"/>
                <w:szCs w:val="18"/>
                <w:lang w:eastAsia="zh-CN"/>
              </w:rPr>
            </w:pPr>
          </w:p>
          <w:p w14:paraId="3B51F6CE">
            <w:pPr>
              <w:spacing w:after="0" w:line="240" w:lineRule="exact"/>
              <w:rPr>
                <w:rFonts w:hint="eastAsia" w:ascii="DengXian Light" w:hAnsi="DengXian Light" w:eastAsia="DengXian Light" w:cs="DengXian Light"/>
                <w:sz w:val="20"/>
                <w:szCs w:val="18"/>
                <w:lang w:eastAsia="zh-CN"/>
              </w:rPr>
            </w:pPr>
          </w:p>
          <w:p w14:paraId="70C0AAA7">
            <w:pPr>
              <w:spacing w:after="0" w:line="240" w:lineRule="exact"/>
              <w:rPr>
                <w:rFonts w:hint="eastAsia" w:ascii="DengXian Light" w:hAnsi="DengXian Light" w:eastAsia="DengXian Light" w:cs="DengXian Light"/>
                <w:sz w:val="20"/>
                <w:szCs w:val="18"/>
                <w:lang w:eastAsia="zh-CN"/>
              </w:rPr>
            </w:pPr>
          </w:p>
          <w:p w14:paraId="75A8AB69">
            <w:pPr>
              <w:spacing w:after="0" w:line="240" w:lineRule="exact"/>
              <w:rPr>
                <w:rFonts w:hint="eastAsia" w:ascii="DengXian Light" w:hAnsi="DengXian Light" w:eastAsia="DengXian Light" w:cs="DengXian Light"/>
                <w:i/>
                <w:iCs/>
                <w:sz w:val="16"/>
                <w:szCs w:val="15"/>
                <w:lang w:eastAsia="zh-CN"/>
              </w:rPr>
            </w:pPr>
            <w:r>
              <w:rPr>
                <w:rFonts w:hint="eastAsia" w:ascii="DengXian Light" w:hAnsi="DengXian Light" w:eastAsia="DengXian Light" w:cs="DengXian Light"/>
                <w:i/>
                <w:iCs/>
                <w:sz w:val="16"/>
                <w:szCs w:val="15"/>
                <w:lang w:eastAsia="zh-CN"/>
              </w:rPr>
              <w:t>Please briefly describe your main academic achievements.</w:t>
            </w:r>
          </w:p>
          <w:p w14:paraId="39729CB9">
            <w:pPr>
              <w:spacing w:after="0" w:line="240" w:lineRule="exact"/>
              <w:rPr>
                <w:rFonts w:hint="eastAsia" w:ascii="DengXian Light" w:hAnsi="DengXian Light" w:eastAsia="DengXian Light" w:cs="DengXian Light"/>
                <w:i/>
                <w:iCs/>
                <w:sz w:val="16"/>
                <w:szCs w:val="15"/>
                <w:lang w:eastAsia="zh-CN"/>
              </w:rPr>
            </w:pPr>
            <w:r>
              <w:rPr>
                <w:rFonts w:hint="eastAsia" w:ascii="DengXian Light" w:hAnsi="DengXian Light" w:eastAsia="DengXian Light" w:cs="DengXian Light"/>
                <w:i/>
                <w:iCs/>
                <w:sz w:val="16"/>
                <w:szCs w:val="15"/>
                <w:lang w:val="en-US" w:eastAsia="zh-CN"/>
              </w:rPr>
              <w:t>请</w:t>
            </w:r>
            <w:r>
              <w:rPr>
                <w:rFonts w:hint="eastAsia" w:ascii="DengXian Light" w:hAnsi="DengXian Light" w:eastAsia="DengXian Light" w:cs="DengXian Light"/>
                <w:i/>
                <w:iCs/>
                <w:sz w:val="16"/>
                <w:szCs w:val="15"/>
                <w:lang w:eastAsia="zh-CN"/>
              </w:rPr>
              <w:t>简要描述您的主要学术成果。</w:t>
            </w:r>
          </w:p>
        </w:tc>
      </w:tr>
      <w:tr w14:paraId="3ACE5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atLeast"/>
          <w:jc w:val="center"/>
        </w:trPr>
        <w:tc>
          <w:tcPr>
            <w:tcW w:w="1520" w:type="pct"/>
            <w:shd w:val="clear" w:color="auto" w:fill="F1F1F1" w:themeFill="background1" w:themeFillShade="F2"/>
            <w:vAlign w:val="center"/>
          </w:tcPr>
          <w:p w14:paraId="30AB9B91">
            <w:pPr>
              <w:spacing w:after="0" w:line="240" w:lineRule="exact"/>
              <w:jc w:val="center"/>
              <w:rPr>
                <w:rFonts w:hint="eastAsia" w:ascii="DengXian Light" w:hAnsi="DengXian Light" w:eastAsia="DengXian Light" w:cs="DengXian Light"/>
                <w:sz w:val="20"/>
                <w:szCs w:val="18"/>
                <w:lang w:eastAsia="zh-CN"/>
              </w:rPr>
            </w:pPr>
            <w:r>
              <w:rPr>
                <w:rFonts w:hint="eastAsia" w:ascii="DengXian Light" w:hAnsi="DengXian Light" w:eastAsia="DengXian Light" w:cs="DengXian Light"/>
                <w:sz w:val="20"/>
                <w:szCs w:val="18"/>
                <w:lang w:eastAsia="zh-CN"/>
              </w:rPr>
              <w:t>Academic Activities</w:t>
            </w:r>
          </w:p>
          <w:p w14:paraId="56D6BD07">
            <w:pPr>
              <w:spacing w:after="0" w:line="240" w:lineRule="exact"/>
              <w:jc w:val="center"/>
              <w:rPr>
                <w:rFonts w:hint="eastAsia" w:ascii="DengXian Light" w:hAnsi="DengXian Light" w:eastAsia="DengXian Light" w:cs="DengXian Light"/>
                <w:sz w:val="20"/>
                <w:szCs w:val="18"/>
                <w:lang w:eastAsia="zh-CN"/>
              </w:rPr>
            </w:pPr>
            <w:r>
              <w:rPr>
                <w:rFonts w:hint="eastAsia" w:ascii="DengXian Light" w:hAnsi="DengXian Light" w:eastAsia="DengXian Light" w:cs="DengXian Light"/>
                <w:sz w:val="20"/>
                <w:szCs w:val="18"/>
                <w:lang w:eastAsia="zh-CN"/>
              </w:rPr>
              <w:t>社会或学术兼职</w:t>
            </w:r>
          </w:p>
          <w:p w14:paraId="1010B6BD">
            <w:pPr>
              <w:spacing w:after="0" w:line="240" w:lineRule="exact"/>
              <w:rPr>
                <w:rFonts w:hint="eastAsia" w:ascii="DengXian Light" w:hAnsi="DengXian Light" w:eastAsia="DengXian Light" w:cs="DengXian Light"/>
                <w:sz w:val="20"/>
                <w:szCs w:val="18"/>
                <w:lang w:eastAsia="zh-CN"/>
              </w:rPr>
            </w:pPr>
          </w:p>
        </w:tc>
        <w:tc>
          <w:tcPr>
            <w:tcW w:w="3479" w:type="pct"/>
            <w:gridSpan w:val="3"/>
            <w:vAlign w:val="center"/>
          </w:tcPr>
          <w:p w14:paraId="071E91DC">
            <w:pPr>
              <w:spacing w:after="0" w:line="240" w:lineRule="exact"/>
              <w:rPr>
                <w:rFonts w:hint="eastAsia" w:ascii="DengXian Light" w:hAnsi="DengXian Light" w:eastAsia="DengXian Light" w:cs="DengXian Light"/>
                <w:sz w:val="20"/>
                <w:szCs w:val="18"/>
                <w:lang w:eastAsia="zh-CN"/>
              </w:rPr>
            </w:pPr>
          </w:p>
          <w:p w14:paraId="0B7DEA03">
            <w:pPr>
              <w:spacing w:after="0" w:line="240" w:lineRule="exact"/>
              <w:rPr>
                <w:rFonts w:hint="eastAsia" w:ascii="DengXian Light" w:hAnsi="DengXian Light" w:eastAsia="DengXian Light" w:cs="DengXian Light"/>
                <w:sz w:val="20"/>
                <w:szCs w:val="18"/>
                <w:lang w:eastAsia="zh-CN"/>
              </w:rPr>
            </w:pPr>
          </w:p>
          <w:p w14:paraId="142541AE">
            <w:pPr>
              <w:spacing w:after="0" w:line="240" w:lineRule="exact"/>
              <w:rPr>
                <w:rFonts w:hint="eastAsia" w:ascii="DengXian Light" w:hAnsi="DengXian Light" w:eastAsia="DengXian Light" w:cs="DengXian Light"/>
                <w:sz w:val="20"/>
                <w:szCs w:val="18"/>
                <w:lang w:eastAsia="zh-CN"/>
              </w:rPr>
            </w:pPr>
          </w:p>
          <w:p w14:paraId="70A64E79">
            <w:pPr>
              <w:spacing w:after="0" w:line="240" w:lineRule="exact"/>
              <w:rPr>
                <w:rFonts w:hint="eastAsia" w:ascii="DengXian Light" w:hAnsi="DengXian Light" w:eastAsia="DengXian Light" w:cs="DengXian Light"/>
                <w:sz w:val="20"/>
                <w:szCs w:val="18"/>
                <w:lang w:eastAsia="zh-CN"/>
              </w:rPr>
            </w:pPr>
          </w:p>
          <w:p w14:paraId="1467A6C7">
            <w:pPr>
              <w:spacing w:after="0" w:line="240" w:lineRule="exact"/>
              <w:rPr>
                <w:rFonts w:hint="eastAsia" w:ascii="DengXian Light" w:hAnsi="DengXian Light" w:eastAsia="DengXian Light" w:cs="DengXian Light"/>
                <w:sz w:val="20"/>
                <w:szCs w:val="18"/>
                <w:lang w:eastAsia="zh-CN"/>
              </w:rPr>
            </w:pPr>
          </w:p>
          <w:p w14:paraId="35B6B2D8">
            <w:pPr>
              <w:spacing w:after="0" w:line="240" w:lineRule="exact"/>
              <w:rPr>
                <w:rFonts w:hint="eastAsia" w:ascii="DengXian Light" w:hAnsi="DengXian Light" w:eastAsia="DengXian Light" w:cs="DengXian Light"/>
                <w:sz w:val="20"/>
                <w:szCs w:val="18"/>
                <w:lang w:eastAsia="zh-CN"/>
              </w:rPr>
            </w:pPr>
          </w:p>
          <w:p w14:paraId="440213C9">
            <w:pPr>
              <w:spacing w:after="0" w:line="240" w:lineRule="exact"/>
              <w:rPr>
                <w:rFonts w:hint="eastAsia" w:ascii="DengXian Light" w:hAnsi="DengXian Light" w:eastAsia="DengXian Light" w:cs="DengXian Light"/>
                <w:sz w:val="20"/>
                <w:szCs w:val="18"/>
                <w:lang w:eastAsia="zh-CN"/>
              </w:rPr>
            </w:pPr>
          </w:p>
          <w:p w14:paraId="29D8CD59">
            <w:pPr>
              <w:spacing w:after="0" w:line="240" w:lineRule="exact"/>
              <w:rPr>
                <w:rFonts w:hint="eastAsia" w:ascii="DengXian Light" w:hAnsi="DengXian Light" w:eastAsia="DengXian Light" w:cs="DengXian Light"/>
                <w:sz w:val="20"/>
                <w:szCs w:val="18"/>
                <w:lang w:eastAsia="zh-CN"/>
              </w:rPr>
            </w:pPr>
          </w:p>
          <w:p w14:paraId="25E7F9F5">
            <w:pPr>
              <w:spacing w:after="0" w:line="240" w:lineRule="exact"/>
              <w:rPr>
                <w:rFonts w:hint="eastAsia" w:ascii="DengXian Light" w:hAnsi="DengXian Light" w:eastAsia="DengXian Light" w:cs="DengXian Light"/>
                <w:sz w:val="20"/>
                <w:szCs w:val="18"/>
                <w:lang w:eastAsia="zh-CN"/>
              </w:rPr>
            </w:pPr>
          </w:p>
          <w:p w14:paraId="4C40146D">
            <w:pPr>
              <w:spacing w:after="0" w:line="240" w:lineRule="exact"/>
              <w:rPr>
                <w:rFonts w:hint="eastAsia" w:ascii="DengXian Light" w:hAnsi="DengXian Light" w:eastAsia="DengXian Light" w:cs="DengXian Light"/>
                <w:sz w:val="20"/>
                <w:szCs w:val="18"/>
                <w:lang w:eastAsia="zh-CN"/>
              </w:rPr>
            </w:pPr>
          </w:p>
          <w:p w14:paraId="46A9FAF5">
            <w:pPr>
              <w:spacing w:after="0" w:line="240" w:lineRule="exact"/>
              <w:rPr>
                <w:rFonts w:hint="eastAsia" w:ascii="DengXian Light" w:hAnsi="DengXian Light" w:eastAsia="DengXian Light" w:cs="DengXian Light"/>
                <w:sz w:val="20"/>
                <w:szCs w:val="18"/>
                <w:lang w:eastAsia="zh-CN"/>
              </w:rPr>
            </w:pPr>
          </w:p>
          <w:p w14:paraId="3A5187B5">
            <w:pPr>
              <w:spacing w:after="0" w:line="240" w:lineRule="exact"/>
              <w:rPr>
                <w:rFonts w:hint="eastAsia" w:ascii="DengXian Light" w:hAnsi="DengXian Light" w:eastAsia="DengXian Light" w:cs="DengXian Light"/>
                <w:sz w:val="20"/>
                <w:szCs w:val="18"/>
                <w:lang w:eastAsia="zh-CN"/>
              </w:rPr>
            </w:pPr>
          </w:p>
        </w:tc>
      </w:tr>
    </w:tbl>
    <w:p w14:paraId="20311590">
      <w:pPr>
        <w:spacing w:after="0" w:line="240" w:lineRule="exact"/>
        <w:rPr>
          <w:rFonts w:hint="eastAsia" w:ascii="DengXian Light" w:hAnsi="DengXian Light" w:eastAsia="DengXian Light" w:cs="DengXian Light"/>
          <w:b w:val="0"/>
          <w:bCs w:val="0"/>
          <w:sz w:val="20"/>
          <w:szCs w:val="18"/>
          <w:lang w:eastAsia="zh-CN"/>
        </w:rPr>
      </w:pPr>
      <w:r>
        <w:rPr>
          <w:rFonts w:hint="eastAsia" w:ascii="DengXian Light" w:hAnsi="DengXian Light" w:eastAsia="DengXian Light" w:cs="DengXian Light"/>
          <w:b w:val="0"/>
          <w:bCs w:val="0"/>
          <w:sz w:val="20"/>
          <w:szCs w:val="18"/>
          <w:lang w:val="en-US" w:eastAsia="zh-CN"/>
        </w:rPr>
        <w:t>*</w:t>
      </w:r>
      <w:r>
        <w:rPr>
          <w:rFonts w:hint="eastAsia" w:ascii="DengXian Light" w:hAnsi="DengXian Light" w:eastAsia="DengXian Light" w:cs="DengXian Light"/>
          <w:b w:val="0"/>
          <w:bCs w:val="0"/>
          <w:sz w:val="20"/>
          <w:szCs w:val="18"/>
          <w:lang w:eastAsia="zh-CN"/>
        </w:rPr>
        <w:t xml:space="preserve">Please complete this application form in its entirety and submit it to the conference organizing committee at: </w:t>
      </w:r>
      <w:r>
        <w:rPr>
          <w:rFonts w:hint="eastAsia" w:ascii="DengXian Light" w:hAnsi="DengXian Light" w:eastAsia="DengXian Light" w:cs="DengXian Light"/>
          <w:b w:val="0"/>
          <w:bCs w:val="0"/>
          <w:i/>
          <w:iCs/>
          <w:sz w:val="20"/>
          <w:szCs w:val="18"/>
          <w:lang w:eastAsia="zh-CN"/>
        </w:rPr>
        <w:t>2024icciai@gmail.com</w:t>
      </w:r>
      <w:r>
        <w:rPr>
          <w:rFonts w:hint="eastAsia" w:ascii="DengXian Light" w:hAnsi="DengXian Light" w:eastAsia="DengXian Light" w:cs="DengXian Light"/>
          <w:b w:val="0"/>
          <w:bCs w:val="0"/>
          <w:sz w:val="20"/>
          <w:szCs w:val="18"/>
          <w:lang w:eastAsia="zh-CN"/>
        </w:rPr>
        <w:t>. We appreciate your attention and support!</w:t>
      </w:r>
    </w:p>
    <w:p w14:paraId="0562A910">
      <w:pPr>
        <w:spacing w:after="0" w:line="240" w:lineRule="exact"/>
        <w:rPr>
          <w:rFonts w:hint="eastAsia" w:ascii="DengXian Light" w:hAnsi="DengXian Light" w:eastAsia="DengXian Light" w:cs="DengXian Light"/>
          <w:sz w:val="20"/>
          <w:szCs w:val="18"/>
          <w:lang w:eastAsia="zh-CN"/>
        </w:rPr>
      </w:pPr>
      <w:r>
        <w:rPr>
          <w:rFonts w:hint="eastAsia" w:ascii="DengXian Light" w:hAnsi="DengXian Light" w:eastAsia="DengXian Light" w:cs="DengXian Light"/>
          <w:sz w:val="20"/>
          <w:szCs w:val="18"/>
          <w:lang w:val="en-US" w:eastAsia="zh-CN"/>
        </w:rPr>
        <w:t>*</w:t>
      </w:r>
      <w:r>
        <w:rPr>
          <w:rFonts w:hint="eastAsia" w:ascii="DengXian Light" w:hAnsi="DengXian Light" w:eastAsia="DengXian Light" w:cs="DengXian Light"/>
          <w:sz w:val="20"/>
          <w:szCs w:val="18"/>
          <w:lang w:eastAsia="zh-CN"/>
        </w:rPr>
        <w:t>请将此申请表填写完整后发送至会议组委会邮箱：</w:t>
      </w:r>
      <w:r>
        <w:rPr>
          <w:rFonts w:hint="eastAsia" w:ascii="DengXian Light" w:hAnsi="DengXian Light" w:eastAsia="DengXian Light" w:cs="DengXian Light"/>
          <w:i/>
          <w:iCs/>
          <w:color w:val="auto"/>
          <w:sz w:val="20"/>
          <w:szCs w:val="18"/>
          <w:u w:val="none"/>
          <w:lang w:eastAsia="zh-CN"/>
        </w:rPr>
        <w:t>2024icciai@gmail.com</w:t>
      </w:r>
      <w:r>
        <w:rPr>
          <w:rFonts w:hint="eastAsia" w:ascii="DengXian Light" w:hAnsi="DengXian Light" w:eastAsia="DengXian Light" w:cs="DengXian Light"/>
          <w:color w:val="auto"/>
          <w:sz w:val="20"/>
          <w:szCs w:val="18"/>
          <w:u w:val="none"/>
          <w:lang w:val="en-US" w:eastAsia="zh-CN"/>
        </w:rPr>
        <w:t>，</w:t>
      </w:r>
      <w:r>
        <w:rPr>
          <w:rFonts w:hint="eastAsia" w:ascii="DengXian Light" w:hAnsi="DengXian Light" w:eastAsia="DengXian Light" w:cs="DengXian Light"/>
          <w:sz w:val="20"/>
          <w:szCs w:val="18"/>
          <w:lang w:eastAsia="zh-CN"/>
        </w:rPr>
        <w:t>感谢您的关注与支持！</w:t>
      </w:r>
    </w:p>
    <w:sectPr>
      <w:footerReference r:id="rId5" w:type="default"/>
      <w:pgSz w:w="12240" w:h="15840"/>
      <w:pgMar w:top="1440" w:right="1080" w:bottom="1440" w:left="108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FSongW3-GB">
    <w:panose1 w:val="02020309000000000000"/>
    <w:charset w:val="86"/>
    <w:family w:val="auto"/>
    <w:pitch w:val="default"/>
    <w:sig w:usb0="800002BF" w:usb1="184F6CFA" w:usb2="00000012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ＭＳ 明朝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2070409020205020404"/>
    <w:charset w:val="00"/>
    <w:family w:val="auto"/>
    <w:pitch w:val="default"/>
    <w:sig w:usb0="00000000" w:usb1="00000000" w:usb2="00000000" w:usb3="00000000" w:csb0="00000001" w:csb1="00000000"/>
  </w:font>
  <w:font w:name="阿里巴巴普惠体 B">
    <w:altName w:val="SimSun"/>
    <w:panose1 w:val="00020600040101010101"/>
    <w:charset w:val="86"/>
    <w:family w:val="roman"/>
    <w:pitch w:val="default"/>
    <w:sig w:usb0="00000000" w:usb1="00000000" w:usb2="0000001E" w:usb3="00000000" w:csb0="0004009F" w:csb1="00000000"/>
  </w:font>
  <w:font w:name="阿里巴巴普惠体 2.0 55 Regular">
    <w:altName w:val="SimSun"/>
    <w:panose1 w:val="00020600040101010101"/>
    <w:charset w:val="86"/>
    <w:family w:val="roman"/>
    <w:pitch w:val="default"/>
    <w:sig w:usb0="00000000" w:usb1="00000000" w:usb2="0000001E" w:usb3="00000000" w:csb0="0004009F" w:csb1="00000000"/>
  </w:font>
  <w:font w:name="ＭＳ 明朝">
    <w:altName w:val="한컴 고딕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한컴 고딕">
    <w:panose1 w:val="02000500000000000000"/>
    <w:charset w:val="81"/>
    <w:family w:val="auto"/>
    <w:pitch w:val="default"/>
    <w:sig w:usb0="900002A7" w:usb1="39D7FCFB" w:usb2="00000010" w:usb3="00000000" w:csb0="00080001" w:csb1="00000000"/>
  </w:font>
  <w:font w:name="굴림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DengXian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62B5B5">
    <w:pPr>
      <w:spacing w:after="0" w:line="240" w:lineRule="exact"/>
      <w:jc w:val="center"/>
    </w:pPr>
    <w:r>
      <w:rPr>
        <w:rFonts w:hint="eastAsia" w:ascii="DengXian Light" w:hAnsi="DengXian Light" w:eastAsia="DengXian Light" w:cs="DengXian Light"/>
        <w:sz w:val="20"/>
        <w:szCs w:val="18"/>
        <w:lang w:val="en-US" w:eastAsia="zh-CN"/>
      </w:rPr>
      <w:t>*</w:t>
    </w:r>
    <w:r>
      <w:rPr>
        <w:rFonts w:hint="eastAsia" w:ascii="DengXian Light" w:hAnsi="DengXian Light" w:eastAsia="DengXian Light" w:cs="DengXian Light"/>
        <w:sz w:val="20"/>
        <w:szCs w:val="18"/>
        <w:lang w:eastAsia="zh-CN"/>
      </w:rPr>
      <w:t>Welcome to visit the official website of our academic conference:</w:t>
    </w:r>
    <w:r>
      <w:rPr>
        <w:rFonts w:hint="eastAsia" w:ascii="DengXian Light" w:hAnsi="DengXian Light" w:eastAsia="DengXian Light" w:cs="DengXian Light"/>
        <w:sz w:val="20"/>
        <w:szCs w:val="18"/>
        <w:lang w:val="en-US" w:eastAsia="zh-CN"/>
      </w:rPr>
      <w:t xml:space="preserve"> </w:t>
    </w:r>
    <w:r>
      <w:rPr>
        <w:rFonts w:hint="eastAsia" w:ascii="DengXian Light" w:hAnsi="DengXian Light" w:eastAsia="DengXian Light" w:cs="DengXian Light"/>
        <w:i/>
        <w:iCs/>
        <w:sz w:val="20"/>
        <w:szCs w:val="18"/>
        <w:lang w:eastAsia="zh-CN"/>
      </w:rPr>
      <w:t>http://www.icciai.org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yN2M2MDM4MjllMTY5MWM1MzdkMzBkMWYwZjE3YWIifQ=="/>
  </w:docVars>
  <w:rsids>
    <w:rsidRoot w:val="00B47730"/>
    <w:rsid w:val="00034616"/>
    <w:rsid w:val="0006063C"/>
    <w:rsid w:val="0015074B"/>
    <w:rsid w:val="0029639D"/>
    <w:rsid w:val="00302575"/>
    <w:rsid w:val="00326F90"/>
    <w:rsid w:val="00571AE9"/>
    <w:rsid w:val="005D1A8D"/>
    <w:rsid w:val="0079733C"/>
    <w:rsid w:val="00AA1D8D"/>
    <w:rsid w:val="00B47730"/>
    <w:rsid w:val="00CB0664"/>
    <w:rsid w:val="00D27CEE"/>
    <w:rsid w:val="00DB6F0C"/>
    <w:rsid w:val="00E14E8A"/>
    <w:rsid w:val="00EF67D9"/>
    <w:rsid w:val="00F25069"/>
    <w:rsid w:val="00F46B17"/>
    <w:rsid w:val="00FC693F"/>
    <w:rsid w:val="5E0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Arial" w:hAnsi="Arial" w:eastAsia="Arial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40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41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2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6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7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3">
    <w:name w:val="Default Paragraph Font"/>
    <w:semiHidden/>
    <w:unhideWhenUsed/>
    <w:uiPriority w:val="1"/>
  </w:style>
  <w:style w:type="table" w:default="1" w:styleId="3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9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8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6"/>
    <w:unhideWhenUsed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8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7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7"/>
    <w:unhideWhenUsed/>
    <w:uiPriority w:val="99"/>
    <w:pPr>
      <w:spacing w:after="120" w:line="480" w:lineRule="auto"/>
    </w:pPr>
  </w:style>
  <w:style w:type="paragraph" w:styleId="29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0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1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2">
    <w:name w:val="Title"/>
    <w:basedOn w:val="1"/>
    <w:next w:val="1"/>
    <w:link w:val="143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4">
    <w:name w:val="Table Grid"/>
    <w:basedOn w:val="3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5">
    <w:name w:val="Light Shading"/>
    <w:basedOn w:val="33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6">
    <w:name w:val="Light Shading Accent 1"/>
    <w:basedOn w:val="33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7">
    <w:name w:val="Light Shading Accent 2"/>
    <w:basedOn w:val="33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8">
    <w:name w:val="Light Shading Accent 3"/>
    <w:basedOn w:val="33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9">
    <w:name w:val="Light Shading Accent 4"/>
    <w:basedOn w:val="33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40">
    <w:name w:val="Light Shading Accent 5"/>
    <w:basedOn w:val="33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1">
    <w:name w:val="Light Shading Accent 6"/>
    <w:basedOn w:val="33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2">
    <w:name w:val="Light List"/>
    <w:basedOn w:val="33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3">
    <w:name w:val="Light List Accent 1"/>
    <w:basedOn w:val="33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4">
    <w:name w:val="Light List Accent 2"/>
    <w:basedOn w:val="33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5">
    <w:name w:val="Light List Accent 3"/>
    <w:basedOn w:val="33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6">
    <w:name w:val="Light List Accent 4"/>
    <w:basedOn w:val="33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7">
    <w:name w:val="Light List Accent 5"/>
    <w:basedOn w:val="33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8">
    <w:name w:val="Light List Accent 6"/>
    <w:basedOn w:val="33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9">
    <w:name w:val="Light Grid"/>
    <w:basedOn w:val="33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0">
    <w:name w:val="Light Grid Accent 1"/>
    <w:basedOn w:val="33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1">
    <w:name w:val="Light Grid Accent 2"/>
    <w:basedOn w:val="33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2">
    <w:name w:val="Light Grid Accent 3"/>
    <w:basedOn w:val="33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3">
    <w:name w:val="Light Grid Accent 4"/>
    <w:basedOn w:val="33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4">
    <w:name w:val="Light Grid Accent 5"/>
    <w:basedOn w:val="33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5">
    <w:name w:val="Light Grid Accent 6"/>
    <w:basedOn w:val="33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6">
    <w:name w:val="Medium Shading 1"/>
    <w:basedOn w:val="33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1"/>
    <w:basedOn w:val="33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2"/>
    <w:basedOn w:val="33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3"/>
    <w:basedOn w:val="33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4"/>
    <w:basedOn w:val="33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5"/>
    <w:basedOn w:val="33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1 Accent 6"/>
    <w:basedOn w:val="33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3">
    <w:name w:val="Medium Shading 2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1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2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3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4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5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6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List 1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1">
    <w:name w:val="Medium List 1 Accent 1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2">
    <w:name w:val="Medium List 1 Accent 2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3">
    <w:name w:val="Medium List 1 Accent 3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4">
    <w:name w:val="Medium List 1 Accent 4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5">
    <w:name w:val="Medium List 1 Accent 5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6">
    <w:name w:val="Medium List 1 Accent 6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7">
    <w:name w:val="Medium List 2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1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2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3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4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5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List 2 Accent 6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Grid 1"/>
    <w:basedOn w:val="33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5">
    <w:name w:val="Medium Grid 1 Accent 1"/>
    <w:basedOn w:val="33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6">
    <w:name w:val="Medium Grid 1 Accent 2"/>
    <w:basedOn w:val="33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7">
    <w:name w:val="Medium Grid 1 Accent 3"/>
    <w:basedOn w:val="33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8">
    <w:name w:val="Medium Grid 1 Accent 4"/>
    <w:basedOn w:val="33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9">
    <w:name w:val="Medium Grid 1 Accent 5"/>
    <w:basedOn w:val="33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90">
    <w:name w:val="Medium Grid 1 Accent 6"/>
    <w:basedOn w:val="33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3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9">
    <w:name w:val="Medium Grid 3 Accent 1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00">
    <w:name w:val="Medium Grid 3 Accent 2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1">
    <w:name w:val="Medium Grid 3 Accent 3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2">
    <w:name w:val="Medium Grid 3 Accent 4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3">
    <w:name w:val="Medium Grid 3 Accent 5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4">
    <w:name w:val="Medium Grid 3 Accent 6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5">
    <w:name w:val="Dark List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6">
    <w:name w:val="Dark List Accent 1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7">
    <w:name w:val="Dark List Accent 2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8">
    <w:name w:val="Dark List Accent 3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9">
    <w:name w:val="Dark List Accent 4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0">
    <w:name w:val="Dark List Accent 5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1">
    <w:name w:val="Dark List Accent 6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2">
    <w:name w:val="Colorful Shading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1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2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3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6">
    <w:name w:val="Colorful Shading Accent 4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5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Shading Accent 6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9">
    <w:name w:val="Colorful List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0">
    <w:name w:val="Colorful List Accent 1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1">
    <w:name w:val="Colorful List Accent 2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2">
    <w:name w:val="Colorful List Accent 3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3">
    <w:name w:val="Colorful List Accent 4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4">
    <w:name w:val="Colorful List Accent 5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5">
    <w:name w:val="Colorful List Accent 6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6">
    <w:name w:val="Colorful Grid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7">
    <w:name w:val="Colorful Grid Accent 1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8">
    <w:name w:val="Colorful Grid Accent 2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9">
    <w:name w:val="Colorful Grid Accent 3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30">
    <w:name w:val="Colorful Grid Accent 4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1">
    <w:name w:val="Colorful Grid Accent 5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2">
    <w:name w:val="Colorful Grid Accent 6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4">
    <w:name w:val="Strong"/>
    <w:basedOn w:val="133"/>
    <w:qFormat/>
    <w:uiPriority w:val="22"/>
    <w:rPr>
      <w:b/>
      <w:bCs/>
    </w:rPr>
  </w:style>
  <w:style w:type="character" w:styleId="135">
    <w:name w:val="Emphasis"/>
    <w:basedOn w:val="133"/>
    <w:qFormat/>
    <w:uiPriority w:val="20"/>
    <w:rPr>
      <w:i/>
      <w:iCs/>
    </w:rPr>
  </w:style>
  <w:style w:type="character" w:styleId="136">
    <w:name w:val="Hyperlink"/>
    <w:basedOn w:val="133"/>
    <w:semiHidden/>
    <w:unhideWhenUsed/>
    <w:uiPriority w:val="99"/>
    <w:rPr>
      <w:color w:val="0000FF"/>
      <w:u w:val="single"/>
    </w:rPr>
  </w:style>
  <w:style w:type="character" w:customStyle="1" w:styleId="137">
    <w:name w:val="页眉 字符"/>
    <w:basedOn w:val="133"/>
    <w:link w:val="25"/>
    <w:uiPriority w:val="99"/>
  </w:style>
  <w:style w:type="character" w:customStyle="1" w:styleId="138">
    <w:name w:val="页脚 字符"/>
    <w:basedOn w:val="133"/>
    <w:link w:val="24"/>
    <w:uiPriority w:val="99"/>
  </w:style>
  <w:style w:type="paragraph" w:styleId="139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40">
    <w:name w:val="标题 1 字符"/>
    <w:basedOn w:val="133"/>
    <w:link w:val="3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41">
    <w:name w:val="标题 2 字符"/>
    <w:basedOn w:val="133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2">
    <w:name w:val="标题 3 字符"/>
    <w:basedOn w:val="133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3">
    <w:name w:val="标题 字符"/>
    <w:basedOn w:val="133"/>
    <w:link w:val="32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4">
    <w:name w:val="副标题 字符"/>
    <w:basedOn w:val="133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5">
    <w:name w:val="List Paragraph"/>
    <w:basedOn w:val="1"/>
    <w:qFormat/>
    <w:uiPriority w:val="34"/>
    <w:pPr>
      <w:ind w:left="720"/>
      <w:contextualSpacing/>
    </w:pPr>
  </w:style>
  <w:style w:type="character" w:customStyle="1" w:styleId="146">
    <w:name w:val="正文文本 字符"/>
    <w:basedOn w:val="133"/>
    <w:link w:val="19"/>
    <w:uiPriority w:val="99"/>
  </w:style>
  <w:style w:type="character" w:customStyle="1" w:styleId="147">
    <w:name w:val="正文文本 2 字符"/>
    <w:basedOn w:val="133"/>
    <w:link w:val="28"/>
    <w:uiPriority w:val="99"/>
  </w:style>
  <w:style w:type="character" w:customStyle="1" w:styleId="148">
    <w:name w:val="正文文本 3 字符"/>
    <w:basedOn w:val="133"/>
    <w:link w:val="17"/>
    <w:uiPriority w:val="99"/>
    <w:rPr>
      <w:sz w:val="16"/>
      <w:szCs w:val="16"/>
    </w:rPr>
  </w:style>
  <w:style w:type="character" w:customStyle="1" w:styleId="149">
    <w:name w:val="宏文本 字符"/>
    <w:basedOn w:val="133"/>
    <w:link w:val="2"/>
    <w:uiPriority w:val="99"/>
    <w:rPr>
      <w:rFonts w:ascii="Courier" w:hAnsi="Courier"/>
      <w:sz w:val="20"/>
      <w:szCs w:val="20"/>
    </w:rPr>
  </w:style>
  <w:style w:type="paragraph" w:styleId="150">
    <w:name w:val="Quote"/>
    <w:basedOn w:val="1"/>
    <w:next w:val="1"/>
    <w:link w:val="151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1">
    <w:name w:val="引用 字符"/>
    <w:basedOn w:val="133"/>
    <w:link w:val="150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2">
    <w:name w:val="标题 4 字符"/>
    <w:basedOn w:val="133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3">
    <w:name w:val="标题 5 字符"/>
    <w:basedOn w:val="133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4">
    <w:name w:val="标题 6 字符"/>
    <w:basedOn w:val="133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5">
    <w:name w:val="标题 7 字符"/>
    <w:basedOn w:val="133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6">
    <w:name w:val="标题 8 字符"/>
    <w:basedOn w:val="133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7">
    <w:name w:val="标题 9 字符"/>
    <w:basedOn w:val="133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8">
    <w:name w:val="Intense Quote"/>
    <w:basedOn w:val="1"/>
    <w:next w:val="1"/>
    <w:link w:val="159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9">
    <w:name w:val="明显引用 字符"/>
    <w:basedOn w:val="133"/>
    <w:link w:val="158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Emphasis"/>
    <w:basedOn w:val="133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61">
    <w:name w:val="Intense Emphasis"/>
    <w:basedOn w:val="133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2">
    <w:name w:val="Subtle Reference"/>
    <w:basedOn w:val="133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3">
    <w:name w:val="Intense Reference"/>
    <w:basedOn w:val="133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4">
    <w:name w:val="Book Title"/>
    <w:basedOn w:val="133"/>
    <w:qFormat/>
    <w:uiPriority w:val="33"/>
    <w:rPr>
      <w:b/>
      <w:bCs/>
      <w:smallCaps/>
      <w:spacing w:val="5"/>
    </w:rPr>
  </w:style>
  <w:style w:type="paragraph" w:customStyle="1" w:styleId="165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160</Words>
  <Characters>428</Characters>
  <Lines>3</Lines>
  <Paragraphs>1</Paragraphs>
  <TotalTime>27</TotalTime>
  <ScaleCrop>false</ScaleCrop>
  <LinksUpToDate>false</LinksUpToDate>
  <CharactersWithSpaces>466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无</cp:lastModifiedBy>
  <dcterms:modified xsi:type="dcterms:W3CDTF">2024-11-01T13:18:11Z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D2DAD243C1D84B508BDE00EEBF0E35B9_12</vt:lpwstr>
  </property>
</Properties>
</file>