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272E" w14:textId="2AB68B44" w:rsidR="006B7151" w:rsidRDefault="00467D15" w:rsidP="00467D15">
      <w:pPr>
        <w:spacing w:after="0" w:line="240" w:lineRule="auto"/>
        <w:jc w:val="center"/>
        <w:rPr>
          <w:rFonts w:ascii="等线" w:eastAsia="等线" w:hAnsi="等线" w:cs="等线" w:hint="eastAsia"/>
          <w:b/>
          <w:bCs/>
          <w:color w:val="C00000"/>
          <w:sz w:val="24"/>
          <w:szCs w:val="24"/>
          <w:lang w:eastAsia="zh-CN"/>
        </w:rPr>
      </w:pPr>
      <w:r w:rsidRPr="00467D15">
        <w:rPr>
          <w:rFonts w:ascii="等线" w:eastAsia="等线" w:hAnsi="等线" w:cs="等线"/>
          <w:b/>
          <w:bCs/>
          <w:color w:val="C00000"/>
          <w:sz w:val="24"/>
          <w:szCs w:val="24"/>
          <w:lang w:eastAsia="zh-CN"/>
        </w:rPr>
        <w:t>Application for Academic Support for the 2024 International Conference on Cultural Integration and Artistic Innovation (2024 ICCIAI)</w:t>
      </w:r>
    </w:p>
    <w:p w14:paraId="038D0D25" w14:textId="28615EDE" w:rsidR="006B7151" w:rsidRDefault="00000000">
      <w:pPr>
        <w:spacing w:after="0" w:line="240" w:lineRule="auto"/>
        <w:jc w:val="center"/>
        <w:rPr>
          <w:rFonts w:ascii="等线" w:eastAsia="等线" w:hAnsi="等线" w:cs="等线" w:hint="eastAsia"/>
          <w:b/>
          <w:bCs/>
          <w:color w:val="C00000"/>
          <w:sz w:val="24"/>
          <w:szCs w:val="24"/>
          <w:lang w:eastAsia="zh-CN"/>
        </w:rPr>
      </w:pPr>
      <w:r>
        <w:rPr>
          <w:rFonts w:ascii="等线" w:eastAsia="等线" w:hAnsi="等线" w:cs="等线" w:hint="eastAsia"/>
          <w:b/>
          <w:bCs/>
          <w:color w:val="C00000"/>
          <w:sz w:val="24"/>
          <w:szCs w:val="24"/>
          <w:lang w:eastAsia="zh-CN"/>
        </w:rPr>
        <w:t>2024文化融合与艺术创新</w:t>
      </w:r>
      <w:r w:rsidR="00467D15">
        <w:rPr>
          <w:rFonts w:ascii="等线" w:eastAsia="等线" w:hAnsi="等线" w:cs="等线" w:hint="eastAsia"/>
          <w:b/>
          <w:bCs/>
          <w:color w:val="C00000"/>
          <w:sz w:val="24"/>
          <w:szCs w:val="24"/>
          <w:lang w:eastAsia="zh-CN"/>
        </w:rPr>
        <w:t>国际</w:t>
      </w:r>
      <w:r>
        <w:rPr>
          <w:rFonts w:ascii="等线" w:eastAsia="等线" w:hAnsi="等线" w:cs="等线" w:hint="eastAsia"/>
          <w:b/>
          <w:bCs/>
          <w:color w:val="C00000"/>
          <w:sz w:val="24"/>
          <w:szCs w:val="24"/>
          <w:lang w:eastAsia="zh-CN"/>
        </w:rPr>
        <w:t>会议</w:t>
      </w:r>
      <w:r w:rsidR="00467D15">
        <w:rPr>
          <w:rFonts w:ascii="等线" w:eastAsia="等线" w:hAnsi="等线" w:cs="等线" w:hint="eastAsia"/>
          <w:b/>
          <w:bCs/>
          <w:color w:val="C00000"/>
          <w:sz w:val="24"/>
          <w:szCs w:val="24"/>
          <w:lang w:eastAsia="zh-CN"/>
        </w:rPr>
        <w:t>学术支持</w:t>
      </w:r>
      <w:r>
        <w:rPr>
          <w:rFonts w:ascii="等线" w:eastAsia="等线" w:hAnsi="等线" w:cs="等线" w:hint="eastAsia"/>
          <w:b/>
          <w:bCs/>
          <w:color w:val="C00000"/>
          <w:sz w:val="24"/>
          <w:szCs w:val="24"/>
          <w:lang w:eastAsia="zh-CN"/>
        </w:rPr>
        <w:t>申请表(2024 ICCIAI）</w:t>
      </w:r>
    </w:p>
    <w:p w14:paraId="553DFA77" w14:textId="77777777" w:rsidR="006B7151" w:rsidRDefault="00000000">
      <w:pPr>
        <w:pStyle w:val="af2"/>
        <w:jc w:val="center"/>
        <w:rPr>
          <w:rFonts w:ascii="等线" w:eastAsia="等线" w:hAnsi="等线" w:cs="等线" w:hint="eastAsia"/>
          <w:i/>
          <w:iCs/>
          <w:sz w:val="15"/>
          <w:szCs w:val="15"/>
        </w:rPr>
      </w:pPr>
      <w:r>
        <w:rPr>
          <w:rFonts w:ascii="等线" w:eastAsia="等线" w:hAnsi="等线" w:cs="等线" w:hint="eastAsia"/>
          <w:i/>
          <w:iCs/>
          <w:sz w:val="15"/>
          <w:szCs w:val="15"/>
        </w:rPr>
        <w:t xml:space="preserve">请填写以下信息并将申请表发送至2024 ICCIAI组委会官方邮箱：2024icciai@gmail.com。/Please fill in the following information and send the application form to the official email address of the 2024 ICCIAI Organizing Committee: </w:t>
      </w:r>
      <w:proofErr w:type="gramStart"/>
      <w:r>
        <w:rPr>
          <w:rFonts w:ascii="等线" w:eastAsia="等线" w:hAnsi="等线" w:cs="等线" w:hint="eastAsia"/>
          <w:i/>
          <w:iCs/>
          <w:sz w:val="15"/>
          <w:szCs w:val="15"/>
        </w:rPr>
        <w:t>2024icciai@gmail.com./</w:t>
      </w:r>
      <w:proofErr w:type="gramEnd"/>
      <w:r>
        <w:rPr>
          <w:rFonts w:ascii="等线" w:eastAsia="等线" w:hAnsi="等线" w:cs="等线" w:hint="eastAsia"/>
          <w:i/>
          <w:iCs/>
          <w:sz w:val="15"/>
          <w:szCs w:val="15"/>
        </w:rPr>
        <w:t>[Please write in English or Chinese.请英文或中文撰写。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239"/>
        <w:gridCol w:w="6831"/>
      </w:tblGrid>
      <w:tr w:rsidR="006B7151" w14:paraId="3833C3AB" w14:textId="77777777">
        <w:tc>
          <w:tcPr>
            <w:tcW w:w="5000" w:type="pct"/>
            <w:gridSpan w:val="2"/>
            <w:shd w:val="clear" w:color="auto" w:fill="EEECE1" w:themeFill="background2"/>
          </w:tcPr>
          <w:p w14:paraId="45BE7FA5" w14:textId="77777777" w:rsidR="006B7151" w:rsidRDefault="00000000">
            <w:pPr>
              <w:spacing w:after="0" w:line="240" w:lineRule="auto"/>
              <w:jc w:val="center"/>
              <w:rPr>
                <w:rFonts w:ascii="阿里巴巴普惠体" w:eastAsia="阿里巴巴普惠体" w:hAnsi="阿里巴巴普惠体" w:cs="阿里巴巴普惠体"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等线" w:eastAsia="等线" w:hAnsi="等线" w:cs="等线"/>
                <w:b/>
                <w:bCs/>
                <w:lang w:eastAsia="zh-CN"/>
              </w:rPr>
              <w:t>ORGANIZATION NAME</w:t>
            </w:r>
            <w:r>
              <w:rPr>
                <w:rFonts w:ascii="等线" w:eastAsia="等线" w:hAnsi="等线" w:cs="等线" w:hint="eastAsia"/>
                <w:b/>
                <w:bCs/>
                <w:lang w:eastAsia="zh-CN"/>
              </w:rPr>
              <w:t>/单位信息</w:t>
            </w:r>
          </w:p>
        </w:tc>
      </w:tr>
      <w:tr w:rsidR="006B7151" w14:paraId="081C1713" w14:textId="77777777">
        <w:trPr>
          <w:trHeight w:val="413"/>
        </w:trPr>
        <w:tc>
          <w:tcPr>
            <w:tcW w:w="1608" w:type="pct"/>
            <w:vAlign w:val="center"/>
          </w:tcPr>
          <w:p w14:paraId="34E65216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ORGANIZATION NAME</w:t>
            </w:r>
          </w:p>
          <w:p w14:paraId="02E7DD1A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3391" w:type="pct"/>
          </w:tcPr>
          <w:p w14:paraId="1419F063" w14:textId="77777777" w:rsidR="006B7151" w:rsidRDefault="00000000">
            <w:pPr>
              <w:spacing w:after="0" w:line="240" w:lineRule="auto"/>
              <w:jc w:val="right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中文（请填写您的单位全称）Chinese (please fill in the full name of your organization)</w:t>
            </w:r>
          </w:p>
          <w:p w14:paraId="4227B373" w14:textId="77777777" w:rsidR="006B7151" w:rsidRDefault="00000000">
            <w:pPr>
              <w:spacing w:after="0" w:line="240" w:lineRule="auto"/>
              <w:jc w:val="right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英文（请填写您的单位全称）English (please fill in the full name of your organization)</w:t>
            </w:r>
          </w:p>
        </w:tc>
      </w:tr>
      <w:tr w:rsidR="006B7151" w14:paraId="570CFC62" w14:textId="77777777">
        <w:tc>
          <w:tcPr>
            <w:tcW w:w="1608" w:type="pct"/>
            <w:vAlign w:val="center"/>
          </w:tcPr>
          <w:p w14:paraId="38ADF4A4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NATURE OF ORGANIZATION</w:t>
            </w:r>
          </w:p>
          <w:p w14:paraId="048F0F06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/>
                <w:sz w:val="18"/>
                <w:szCs w:val="18"/>
                <w:lang w:eastAsia="zh-CN"/>
              </w:rPr>
              <w:t>性质</w:t>
            </w:r>
          </w:p>
        </w:tc>
        <w:tc>
          <w:tcPr>
            <w:tcW w:w="3391" w:type="pct"/>
          </w:tcPr>
          <w:p w14:paraId="7F400BAE" w14:textId="77777777" w:rsidR="006B7151" w:rsidRDefault="00000000">
            <w:pPr>
              <w:spacing w:after="0" w:line="240" w:lineRule="auto"/>
              <w:jc w:val="right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请简要描述单位性质（如高校、科研机构、企业等）Please briefly describe the nature of your organization (such as university, research institute, enterprise, etc.)</w:t>
            </w:r>
          </w:p>
        </w:tc>
      </w:tr>
      <w:tr w:rsidR="006B7151" w14:paraId="4D3DF708" w14:textId="77777777">
        <w:tc>
          <w:tcPr>
            <w:tcW w:w="1608" w:type="pct"/>
            <w:vAlign w:val="center"/>
          </w:tcPr>
          <w:p w14:paraId="283B2447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ADDRESS</w:t>
            </w:r>
          </w:p>
          <w:p w14:paraId="7FEB881D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/>
                <w:sz w:val="18"/>
                <w:szCs w:val="18"/>
                <w:lang w:eastAsia="zh-CN"/>
              </w:rPr>
              <w:t>地址</w:t>
            </w:r>
          </w:p>
        </w:tc>
        <w:tc>
          <w:tcPr>
            <w:tcW w:w="3391" w:type="pct"/>
          </w:tcPr>
          <w:p w14:paraId="09D1B5F4" w14:textId="77777777" w:rsidR="006B7151" w:rsidRDefault="00000000">
            <w:pPr>
              <w:spacing w:after="0" w:line="240" w:lineRule="auto"/>
              <w:jc w:val="right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</w:rPr>
            </w:pPr>
            <w:proofErr w:type="spellStart"/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</w:rPr>
              <w:t>请填写单位详细地址Please</w:t>
            </w:r>
            <w:proofErr w:type="spellEnd"/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</w:rPr>
              <w:t xml:space="preserve"> fill in the detailed address of your unit</w:t>
            </w:r>
          </w:p>
        </w:tc>
      </w:tr>
      <w:tr w:rsidR="006B7151" w14:paraId="30F9F3FC" w14:textId="77777777"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5D3AB9E2" w14:textId="77777777" w:rsidR="006B7151" w:rsidRDefault="00000000">
            <w:pPr>
              <w:spacing w:after="0" w:line="240" w:lineRule="auto"/>
              <w:jc w:val="center"/>
              <w:rPr>
                <w:rFonts w:ascii="阿里巴巴普惠体" w:eastAsia="阿里巴巴普惠体" w:hAnsi="阿里巴巴普惠体" w:cs="阿里巴巴普惠体" w:hint="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0"/>
                <w:szCs w:val="20"/>
                <w:lang w:eastAsia="zh-CN"/>
              </w:rPr>
              <w:t>CONTACT/联络人</w:t>
            </w:r>
          </w:p>
        </w:tc>
      </w:tr>
      <w:tr w:rsidR="006B7151" w14:paraId="4862D8C6" w14:textId="77777777">
        <w:tc>
          <w:tcPr>
            <w:tcW w:w="1608" w:type="pct"/>
            <w:vAlign w:val="center"/>
          </w:tcPr>
          <w:p w14:paraId="0011DF12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NAME</w:t>
            </w:r>
          </w:p>
          <w:p w14:paraId="48A764D2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391" w:type="pct"/>
          </w:tcPr>
          <w:p w14:paraId="58D3975E" w14:textId="77777777" w:rsidR="006B7151" w:rsidRDefault="006B7151">
            <w:pPr>
              <w:spacing w:after="0" w:line="240" w:lineRule="auto"/>
              <w:rPr>
                <w:rFonts w:ascii="阿里巴巴普惠体" w:eastAsia="阿里巴巴普惠体" w:hAnsi="阿里巴巴普惠体" w:cs="阿里巴巴普惠体" w:hint="eastAsia"/>
                <w:lang w:eastAsia="zh-CN"/>
              </w:rPr>
            </w:pPr>
          </w:p>
        </w:tc>
      </w:tr>
      <w:tr w:rsidR="006B7151" w14:paraId="52629E25" w14:textId="77777777">
        <w:tc>
          <w:tcPr>
            <w:tcW w:w="1608" w:type="pct"/>
            <w:vAlign w:val="center"/>
          </w:tcPr>
          <w:p w14:paraId="132305CA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POSITION</w:t>
            </w:r>
          </w:p>
          <w:p w14:paraId="41A1D267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职务</w:t>
            </w:r>
          </w:p>
        </w:tc>
        <w:tc>
          <w:tcPr>
            <w:tcW w:w="3391" w:type="pct"/>
          </w:tcPr>
          <w:p w14:paraId="78117FD9" w14:textId="77777777" w:rsidR="006B7151" w:rsidRDefault="006B7151">
            <w:pPr>
              <w:spacing w:after="0" w:line="240" w:lineRule="auto"/>
              <w:rPr>
                <w:rFonts w:ascii="阿里巴巴普惠体" w:eastAsia="阿里巴巴普惠体" w:hAnsi="阿里巴巴普惠体" w:cs="阿里巴巴普惠体" w:hint="eastAsia"/>
                <w:lang w:eastAsia="zh-CN"/>
              </w:rPr>
            </w:pPr>
          </w:p>
        </w:tc>
      </w:tr>
      <w:tr w:rsidR="006B7151" w14:paraId="0A78608B" w14:textId="77777777">
        <w:trPr>
          <w:trHeight w:val="373"/>
        </w:trPr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14:paraId="2C59C417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CONTACT DETAIL</w:t>
            </w:r>
          </w:p>
          <w:p w14:paraId="0AC4673F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3391" w:type="pct"/>
          </w:tcPr>
          <w:p w14:paraId="2BB99AE7" w14:textId="77777777" w:rsidR="006B7151" w:rsidRDefault="00000000">
            <w:pPr>
              <w:spacing w:after="0" w:line="240" w:lineRule="auto"/>
              <w:rPr>
                <w:rFonts w:ascii="阿里巴巴普惠体" w:eastAsia="阿里巴巴普惠体" w:hAnsi="阿里巴巴普惠体" w:cs="阿里巴巴普惠体" w:hint="eastAsia"/>
                <w:lang w:eastAsia="zh-CN"/>
              </w:rPr>
            </w:pPr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（Mobile Phone</w:t>
            </w:r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ko-KR"/>
              </w:rPr>
              <w:t>/</w:t>
            </w:r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手机）                     （WeChat</w:t>
            </w:r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ko-KR"/>
              </w:rPr>
              <w:t>/</w:t>
            </w:r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微信）</w:t>
            </w:r>
          </w:p>
        </w:tc>
      </w:tr>
      <w:tr w:rsidR="006B7151" w14:paraId="392839B2" w14:textId="77777777">
        <w:trPr>
          <w:trHeight w:val="372"/>
        </w:trPr>
        <w:tc>
          <w:tcPr>
            <w:tcW w:w="1608" w:type="pct"/>
            <w:vAlign w:val="center"/>
          </w:tcPr>
          <w:p w14:paraId="471C790E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TELEPHONE NUMBER</w:t>
            </w:r>
          </w:p>
          <w:p w14:paraId="2A5CEFA5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单位电话</w:t>
            </w:r>
          </w:p>
        </w:tc>
        <w:tc>
          <w:tcPr>
            <w:tcW w:w="3391" w:type="pct"/>
          </w:tcPr>
          <w:p w14:paraId="4A625373" w14:textId="77777777" w:rsidR="006B7151" w:rsidRDefault="006B7151">
            <w:pPr>
              <w:spacing w:after="0" w:line="240" w:lineRule="auto"/>
              <w:rPr>
                <w:rFonts w:ascii="阿里巴巴普惠体" w:eastAsia="阿里巴巴普惠体" w:hAnsi="阿里巴巴普惠体" w:cs="阿里巴巴普惠体" w:hint="eastAsia"/>
              </w:rPr>
            </w:pPr>
          </w:p>
        </w:tc>
      </w:tr>
      <w:tr w:rsidR="006B7151" w14:paraId="2AD08E60" w14:textId="77777777">
        <w:tc>
          <w:tcPr>
            <w:tcW w:w="1608" w:type="pct"/>
            <w:vAlign w:val="center"/>
          </w:tcPr>
          <w:p w14:paraId="573A301D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EMAIL</w:t>
            </w:r>
          </w:p>
          <w:p w14:paraId="6E54A931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邮箱</w:t>
            </w:r>
          </w:p>
        </w:tc>
        <w:tc>
          <w:tcPr>
            <w:tcW w:w="3391" w:type="pct"/>
          </w:tcPr>
          <w:p w14:paraId="40EBA2C7" w14:textId="77777777" w:rsidR="006B7151" w:rsidRDefault="006B7151">
            <w:pPr>
              <w:spacing w:after="0" w:line="240" w:lineRule="auto"/>
              <w:rPr>
                <w:rFonts w:ascii="阿里巴巴普惠体" w:eastAsia="阿里巴巴普惠体" w:hAnsi="阿里巴巴普惠体" w:cs="阿里巴巴普惠体" w:hint="eastAsia"/>
              </w:rPr>
            </w:pPr>
          </w:p>
        </w:tc>
      </w:tr>
      <w:tr w:rsidR="006B7151" w14:paraId="6BA00A40" w14:textId="77777777">
        <w:trPr>
          <w:trHeight w:val="2803"/>
        </w:trPr>
        <w:tc>
          <w:tcPr>
            <w:tcW w:w="1608" w:type="pct"/>
            <w:vAlign w:val="center"/>
          </w:tcPr>
          <w:p w14:paraId="1DF2C9CD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hyperlink r:id="rId8" w:history="1">
              <w:r>
                <w:rPr>
                  <w:rFonts w:ascii="等线" w:eastAsia="等线" w:hAnsi="等线" w:cs="等线"/>
                  <w:sz w:val="18"/>
                  <w:szCs w:val="18"/>
                  <w:lang w:eastAsia="zh-CN"/>
                </w:rPr>
                <w:t>CONTENTS OF COOPERATION</w:t>
              </w:r>
            </w:hyperlink>
          </w:p>
          <w:p w14:paraId="0634778C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意向合作内容</w:t>
            </w:r>
          </w:p>
        </w:tc>
        <w:tc>
          <w:tcPr>
            <w:tcW w:w="3391" w:type="pct"/>
          </w:tcPr>
          <w:p w14:paraId="25DAE092" w14:textId="77777777" w:rsidR="006B7151" w:rsidRDefault="00000000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Please briefly describe the specific ways in which your organization would like to co-sponsor this conference and the support it can provide, such as guest speakers, experts, volunteer teams, technical support, financial sponsorship, or resource contributions.</w:t>
            </w:r>
          </w:p>
          <w:p w14:paraId="58E6090B" w14:textId="77777777" w:rsidR="006B7151" w:rsidRDefault="00000000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  <w:r>
              <w:rPr>
                <w:rFonts w:ascii="等线" w:eastAsia="等线" w:hAnsi="等线" w:cs="等线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请简要描述</w:t>
            </w:r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申请单位希望参与本次会议协办的具体方式和能够提供的支持。如，讲座嘉宾、专家学者、志愿者团队、技术支持、资金赞助、资源支持等</w:t>
            </w:r>
          </w:p>
          <w:p w14:paraId="0BF5DA31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  <w:p w14:paraId="71C0528E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  <w:p w14:paraId="7A2BF9BC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  <w:p w14:paraId="04188DB9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  <w:p w14:paraId="3D019F64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  <w:p w14:paraId="024C871D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  <w:p w14:paraId="4CE81776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  <w:p w14:paraId="7ED8DEFC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  <w:p w14:paraId="60EF6793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  <w:p w14:paraId="5B656052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  <w:p w14:paraId="5B2D1589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</w:tc>
      </w:tr>
      <w:tr w:rsidR="006B7151" w14:paraId="692EE96F" w14:textId="77777777">
        <w:trPr>
          <w:trHeight w:val="3059"/>
        </w:trPr>
        <w:tc>
          <w:tcPr>
            <w:tcW w:w="1608" w:type="pct"/>
            <w:vAlign w:val="center"/>
          </w:tcPr>
          <w:p w14:paraId="75B61F26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/>
                <w:sz w:val="18"/>
                <w:szCs w:val="18"/>
                <w:lang w:eastAsia="zh-CN"/>
              </w:rPr>
              <w:t>ORGANIZATION INTRODUCTION</w:t>
            </w:r>
          </w:p>
          <w:p w14:paraId="66D5F634" w14:textId="77777777" w:rsidR="006B7151" w:rsidRDefault="00000000">
            <w:pPr>
              <w:spacing w:after="0"/>
              <w:jc w:val="center"/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cs="等线"/>
                <w:sz w:val="18"/>
                <w:szCs w:val="18"/>
                <w:lang w:eastAsia="zh-CN"/>
              </w:rPr>
              <w:t>单位</w:t>
            </w:r>
            <w:r>
              <w:rPr>
                <w:rFonts w:ascii="等线" w:eastAsia="等线" w:hAnsi="等线" w:cs="等线" w:hint="eastAsia"/>
                <w:sz w:val="18"/>
                <w:szCs w:val="18"/>
                <w:lang w:eastAsia="zh-CN"/>
              </w:rPr>
              <w:t>简介</w:t>
            </w:r>
          </w:p>
        </w:tc>
        <w:tc>
          <w:tcPr>
            <w:tcW w:w="3391" w:type="pct"/>
          </w:tcPr>
          <w:p w14:paraId="39531D68" w14:textId="77777777" w:rsidR="006B7151" w:rsidRDefault="00000000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Please limit to 500 words.</w:t>
            </w:r>
          </w:p>
          <w:p w14:paraId="449BE391" w14:textId="77777777" w:rsidR="006B7151" w:rsidRDefault="00000000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  <w:proofErr w:type="gramStart"/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请简单</w:t>
            </w:r>
            <w:proofErr w:type="gramEnd"/>
            <w:r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  <w:t>介绍不超过500字。</w:t>
            </w:r>
          </w:p>
          <w:p w14:paraId="2B7601C7" w14:textId="77777777" w:rsidR="006B7151" w:rsidRDefault="006B7151">
            <w:pPr>
              <w:spacing w:after="0" w:line="240" w:lineRule="auto"/>
              <w:rPr>
                <w:rFonts w:ascii="等线" w:eastAsia="等线" w:hAnsi="等线" w:cs="等线" w:hint="eastAsia"/>
                <w:i/>
                <w:iCs/>
                <w:color w:val="A6A6A6" w:themeColor="background1" w:themeShade="A6"/>
                <w:sz w:val="13"/>
                <w:szCs w:val="13"/>
                <w:lang w:eastAsia="zh-CN"/>
              </w:rPr>
            </w:pPr>
          </w:p>
        </w:tc>
      </w:tr>
    </w:tbl>
    <w:p w14:paraId="47BE45BA" w14:textId="77777777" w:rsidR="006B7151" w:rsidRDefault="006B7151">
      <w:pPr>
        <w:rPr>
          <w:rFonts w:ascii="阿里巴巴普惠体" w:eastAsia="阿里巴巴普惠体" w:hAnsi="阿里巴巴普惠体" w:cs="阿里巴巴普惠体" w:hint="eastAsia"/>
          <w:lang w:eastAsia="zh-CN"/>
        </w:rPr>
      </w:pPr>
    </w:p>
    <w:sectPr w:rsidR="006B7151">
      <w:headerReference w:type="default" r:id="rId9"/>
      <w:pgSz w:w="12240" w:h="15840"/>
      <w:pgMar w:top="1440" w:right="1080" w:bottom="8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77B0" w14:textId="77777777" w:rsidR="000F4901" w:rsidRDefault="000F4901">
      <w:pPr>
        <w:spacing w:line="240" w:lineRule="auto"/>
      </w:pPr>
      <w:r>
        <w:separator/>
      </w:r>
    </w:p>
  </w:endnote>
  <w:endnote w:type="continuationSeparator" w:id="0">
    <w:p w14:paraId="281C5B2A" w14:textId="77777777" w:rsidR="000F4901" w:rsidRDefault="000F4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阿里巴巴普惠体">
    <w:panose1 w:val="00020600040101010101"/>
    <w:charset w:val="86"/>
    <w:family w:val="roman"/>
    <w:pitch w:val="variable"/>
    <w:sig w:usb0="A00002FF" w:usb1="7ACF7CFB" w:usb2="0000001E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BC76" w14:textId="77777777" w:rsidR="000F4901" w:rsidRDefault="000F4901">
      <w:pPr>
        <w:spacing w:after="0"/>
      </w:pPr>
      <w:r>
        <w:separator/>
      </w:r>
    </w:p>
  </w:footnote>
  <w:footnote w:type="continuationSeparator" w:id="0">
    <w:p w14:paraId="045717A1" w14:textId="77777777" w:rsidR="000F4901" w:rsidRDefault="000F4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F095" w14:textId="77777777" w:rsidR="006B7151" w:rsidRDefault="00000000">
    <w:pPr>
      <w:pStyle w:val="a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9C2A5A" wp14:editId="3B116A9B">
          <wp:simplePos x="0" y="0"/>
          <wp:positionH relativeFrom="column">
            <wp:posOffset>-685800</wp:posOffset>
          </wp:positionH>
          <wp:positionV relativeFrom="paragraph">
            <wp:posOffset>-461010</wp:posOffset>
          </wp:positionV>
          <wp:extent cx="7912735" cy="578485"/>
          <wp:effectExtent l="0" t="0" r="12065" b="63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273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307589434">
    <w:abstractNumId w:val="1"/>
  </w:num>
  <w:num w:numId="2" w16cid:durableId="2052876304">
    <w:abstractNumId w:val="4"/>
  </w:num>
  <w:num w:numId="3" w16cid:durableId="1985625682">
    <w:abstractNumId w:val="5"/>
  </w:num>
  <w:num w:numId="4" w16cid:durableId="1539662974">
    <w:abstractNumId w:val="2"/>
  </w:num>
  <w:num w:numId="5" w16cid:durableId="606274918">
    <w:abstractNumId w:val="0"/>
  </w:num>
  <w:num w:numId="6" w16cid:durableId="552739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kMjE1N2VkNjBlOWU5MzM1M2M1NTliN2FjMGEwNzAifQ=="/>
  </w:docVars>
  <w:rsids>
    <w:rsidRoot w:val="00B47730"/>
    <w:rsid w:val="00034616"/>
    <w:rsid w:val="0006063C"/>
    <w:rsid w:val="000F4901"/>
    <w:rsid w:val="00135D32"/>
    <w:rsid w:val="0015074B"/>
    <w:rsid w:val="00237E5C"/>
    <w:rsid w:val="0029639D"/>
    <w:rsid w:val="002A106E"/>
    <w:rsid w:val="002C32F0"/>
    <w:rsid w:val="00326F90"/>
    <w:rsid w:val="00396010"/>
    <w:rsid w:val="00467D15"/>
    <w:rsid w:val="0050425D"/>
    <w:rsid w:val="0060055B"/>
    <w:rsid w:val="00604DC1"/>
    <w:rsid w:val="006B7151"/>
    <w:rsid w:val="00766F09"/>
    <w:rsid w:val="00AA1D8D"/>
    <w:rsid w:val="00B02F6B"/>
    <w:rsid w:val="00B47730"/>
    <w:rsid w:val="00CB0664"/>
    <w:rsid w:val="00DF6F5B"/>
    <w:rsid w:val="00FB3CDE"/>
    <w:rsid w:val="00FC693F"/>
    <w:rsid w:val="03C942BE"/>
    <w:rsid w:val="0C514493"/>
    <w:rsid w:val="0D0A61FE"/>
    <w:rsid w:val="180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DDE677"/>
  <w14:defaultImageDpi w14:val="300"/>
  <w15:docId w15:val="{5C2633C3-5608-45AF-AB63-57E281FA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eastAsia="en-US"/>
    </w:rPr>
  </w:style>
  <w:style w:type="paragraph" w:styleId="33">
    <w:name w:val="List 3"/>
    <w:basedOn w:val="a1"/>
    <w:uiPriority w:val="99"/>
    <w:unhideWhenUsed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2"/>
      </w:numPr>
      <w:contextualSpacing/>
    </w:pPr>
  </w:style>
  <w:style w:type="paragraph" w:styleId="a7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pPr>
      <w:numPr>
        <w:numId w:val="4"/>
      </w:numPr>
      <w:contextualSpacing/>
    </w:pPr>
  </w:style>
  <w:style w:type="paragraph" w:styleId="a8">
    <w:name w:val="Body Text"/>
    <w:basedOn w:val="a1"/>
    <w:link w:val="a9"/>
    <w:uiPriority w:val="99"/>
    <w:unhideWhenUsed/>
    <w:pPr>
      <w:spacing w:after="120"/>
    </w:pPr>
  </w:style>
  <w:style w:type="paragraph" w:styleId="3">
    <w:name w:val="List Number 3"/>
    <w:basedOn w:val="a1"/>
    <w:uiPriority w:val="99"/>
    <w:unhideWhenUsed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pPr>
      <w:ind w:left="720" w:hanging="360"/>
      <w:contextualSpacing/>
    </w:pPr>
  </w:style>
  <w:style w:type="paragraph" w:styleId="a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b">
    <w:name w:val="footer"/>
    <w:basedOn w:val="a1"/>
    <w:link w:val="a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Subtitle"/>
    <w:basedOn w:val="a1"/>
    <w:next w:val="a1"/>
    <w:link w:val="af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List"/>
    <w:basedOn w:val="a1"/>
    <w:uiPriority w:val="99"/>
    <w:unhideWhenUsed/>
    <w:pPr>
      <w:ind w:left="360" w:hanging="360"/>
      <w:contextualSpacing/>
    </w:pPr>
  </w:style>
  <w:style w:type="paragraph" w:styleId="24">
    <w:name w:val="Body Text 2"/>
    <w:basedOn w:val="a1"/>
    <w:link w:val="25"/>
    <w:uiPriority w:val="99"/>
    <w:unhideWhenUsed/>
    <w:pPr>
      <w:spacing w:after="120" w:line="480" w:lineRule="auto"/>
    </w:pPr>
  </w:style>
  <w:style w:type="paragraph" w:styleId="26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af2">
    <w:name w:val="Normal (Web)"/>
    <w:basedOn w:val="a1"/>
    <w:uiPriority w:val="99"/>
    <w:semiHidden/>
    <w:unhideWhenUsed/>
    <w:pPr>
      <w:spacing w:beforeAutospacing="1" w:after="0" w:afterAutospacing="1"/>
    </w:pPr>
    <w:rPr>
      <w:rFonts w:cs="Times New Roman"/>
      <w:sz w:val="24"/>
      <w:lang w:eastAsia="zh-CN"/>
    </w:rPr>
  </w:style>
  <w:style w:type="paragraph" w:styleId="36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3">
    <w:name w:val="Title"/>
    <w:basedOn w:val="a1"/>
    <w:next w:val="a1"/>
    <w:link w:val="af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5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3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7">
    <w:name w:val="Light List"/>
    <w:basedOn w:val="a3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8">
    <w:name w:val="Light Grid"/>
    <w:basedOn w:val="a3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9">
    <w:name w:val="Dark List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a">
    <w:name w:val="Colorful Shading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b">
    <w:name w:val="Colorful List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c">
    <w:name w:val="Colorful Grid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d">
    <w:name w:val="Strong"/>
    <w:basedOn w:val="a2"/>
    <w:uiPriority w:val="22"/>
    <w:qFormat/>
    <w:rPr>
      <w:b/>
      <w:bCs/>
    </w:rPr>
  </w:style>
  <w:style w:type="character" w:styleId="afe">
    <w:name w:val="Emphasis"/>
    <w:basedOn w:val="a2"/>
    <w:uiPriority w:val="20"/>
    <w:qFormat/>
    <w:rPr>
      <w:i/>
      <w:iCs/>
    </w:rPr>
  </w:style>
  <w:style w:type="character" w:styleId="aff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ae">
    <w:name w:val="页眉 字符"/>
    <w:basedOn w:val="a2"/>
    <w:link w:val="ad"/>
    <w:uiPriority w:val="99"/>
  </w:style>
  <w:style w:type="character" w:customStyle="1" w:styleId="ac">
    <w:name w:val="页脚 字符"/>
    <w:basedOn w:val="a2"/>
    <w:link w:val="ab"/>
    <w:uiPriority w:val="99"/>
  </w:style>
  <w:style w:type="paragraph" w:styleId="aff0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0">
    <w:name w:val="标题 1 字符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4">
    <w:name w:val="标题 字符"/>
    <w:basedOn w:val="a2"/>
    <w:link w:val="af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副标题 字符"/>
    <w:basedOn w:val="a2"/>
    <w:link w:val="af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1">
    <w:name w:val="List Paragraph"/>
    <w:basedOn w:val="a1"/>
    <w:uiPriority w:val="34"/>
    <w:qFormat/>
    <w:pPr>
      <w:ind w:left="720"/>
      <w:contextualSpacing/>
    </w:pPr>
  </w:style>
  <w:style w:type="character" w:customStyle="1" w:styleId="a9">
    <w:name w:val="正文文本 字符"/>
    <w:basedOn w:val="a2"/>
    <w:link w:val="a8"/>
    <w:uiPriority w:val="99"/>
  </w:style>
  <w:style w:type="character" w:customStyle="1" w:styleId="25">
    <w:name w:val="正文文本 2 字符"/>
    <w:basedOn w:val="a2"/>
    <w:link w:val="24"/>
    <w:uiPriority w:val="99"/>
  </w:style>
  <w:style w:type="character" w:customStyle="1" w:styleId="35">
    <w:name w:val="正文文本 3 字符"/>
    <w:basedOn w:val="a2"/>
    <w:link w:val="34"/>
    <w:uiPriority w:val="99"/>
    <w:rPr>
      <w:sz w:val="16"/>
      <w:szCs w:val="16"/>
    </w:rPr>
  </w:style>
  <w:style w:type="character" w:customStyle="1" w:styleId="a6">
    <w:name w:val="宏文本 字符"/>
    <w:basedOn w:val="a2"/>
    <w:link w:val="a5"/>
    <w:uiPriority w:val="99"/>
    <w:rPr>
      <w:rFonts w:ascii="Courier" w:hAnsi="Courier"/>
      <w:sz w:val="20"/>
      <w:szCs w:val="20"/>
    </w:rPr>
  </w:style>
  <w:style w:type="paragraph" w:styleId="aff2">
    <w:name w:val="Quote"/>
    <w:basedOn w:val="a1"/>
    <w:next w:val="a1"/>
    <w:link w:val="aff3"/>
    <w:uiPriority w:val="29"/>
    <w:qFormat/>
    <w:rPr>
      <w:i/>
      <w:iCs/>
      <w:color w:val="000000" w:themeColor="text1"/>
    </w:rPr>
  </w:style>
  <w:style w:type="character" w:customStyle="1" w:styleId="aff3">
    <w:name w:val="引用 字符"/>
    <w:basedOn w:val="a2"/>
    <w:link w:val="aff2"/>
    <w:uiPriority w:val="29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4">
    <w:name w:val="Intense Quote"/>
    <w:basedOn w:val="a1"/>
    <w:next w:val="a1"/>
    <w:link w:val="aff5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5">
    <w:name w:val="明显引用 字符"/>
    <w:basedOn w:val="a2"/>
    <w:link w:val="aff4"/>
    <w:uiPriority w:val="30"/>
    <w:rPr>
      <w:b/>
      <w:bCs/>
      <w:i/>
      <w:iCs/>
      <w:color w:val="4F81BD" w:themeColor="accent1"/>
    </w:rPr>
  </w:style>
  <w:style w:type="character" w:customStyle="1" w:styleId="14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5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insider.com/clause/contents-of-coope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一品 刘</cp:lastModifiedBy>
  <cp:revision>3</cp:revision>
  <dcterms:created xsi:type="dcterms:W3CDTF">2024-11-06T12:30:00Z</dcterms:created>
  <dcterms:modified xsi:type="dcterms:W3CDTF">2024-11-09T00:01:00Z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7D66CCB23AC44ED4975E9616E1DCBD95_12</vt:lpwstr>
  </property>
</Properties>
</file>